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Hey Divas! ✨🎀</w:t>
      </w:r>
    </w:p>
    <w:p/>
    <w:p>
      <w:r>
        <w:t>إحنا الهام الشريف، ميار عمار، ليليان العبدالله، سدين علاوي… وجايين نشارككم بأحلى مفاجأة في البازار!</w:t>
      </w:r>
    </w:p>
    <w:p/>
    <w:p>
      <w:r>
        <w:t>نبيع صوابين للوجه والأيدي ✨، كلها مصنوعة يدويًا، ومعطّرة وناعمة على البشرة (حرفياً رح تودّعوا أي مشاكل ببشرتكم) 💋</w:t>
      </w:r>
    </w:p>
    <w:p/>
    <w:p>
      <w:r>
        <w:t>وكمان عندنا ليفة للجسم، مقشرات، وقنابل استحمام 🛁💖… كلهم معمولين بحب واهتمام، ورح يحسسّوكم إنكم داخلين سبا صغير 🧖‍♀️</w:t>
      </w:r>
    </w:p>
    <w:p/>
    <w:p>
      <w:r>
        <w:t>ولا تنسوا الشموع 🕯️🎀 اللي تضيف جو مرتب وفرفوش لأي زاوية 💖</w:t>
      </w:r>
    </w:p>
    <w:p/>
    <w:p>
      <w:r>
        <w:t>كل دعم منكم يعني لنا العالم كله! 💋✨</w:t>
      </w:r>
    </w:p>
    <w:p>
      <w:r>
        <w:t>تعالوا زورونا وجربوا منتجاتنا… وكل بنت حلوة منكم تستحق تشوف وتجرّب كل إشي جميل وفرفوش! 🎀💖</w:t>
      </w:r>
    </w:p>
    <w:p/>
    <w:p>
      <w:r>
        <w:t>وما تتأخروا علينااا! ✨🕯️</w:t>
      </w:r>
    </w:p>
    <w:p>
      <w:r>
        <w:t>Love you guys!💖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