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F884" w14:textId="77777777" w:rsidR="00E67898" w:rsidRPr="00D837D7" w:rsidRDefault="00000000">
      <w:pPr>
        <w:pStyle w:val="Heading1"/>
        <w:jc w:val="center"/>
        <w:rPr>
          <w:sz w:val="40"/>
          <w:szCs w:val="40"/>
        </w:rPr>
      </w:pPr>
      <w:r w:rsidRPr="00D837D7">
        <w:rPr>
          <w:sz w:val="40"/>
          <w:szCs w:val="40"/>
        </w:rPr>
        <w:t>📝 Upcoming Speaking Assessment</w:t>
      </w:r>
    </w:p>
    <w:tbl>
      <w:tblPr>
        <w:tblW w:w="11970" w:type="dxa"/>
        <w:tblInd w:w="-1602" w:type="dxa"/>
        <w:tblLook w:val="04A0" w:firstRow="1" w:lastRow="0" w:firstColumn="1" w:lastColumn="0" w:noHBand="0" w:noVBand="1"/>
      </w:tblPr>
      <w:tblGrid>
        <w:gridCol w:w="7380"/>
        <w:gridCol w:w="4590"/>
      </w:tblGrid>
      <w:tr w:rsidR="00E67898" w14:paraId="5699658E" w14:textId="77777777" w:rsidTr="00D837D7">
        <w:tc>
          <w:tcPr>
            <w:tcW w:w="7380" w:type="dxa"/>
          </w:tcPr>
          <w:p w14:paraId="6A2EC7CD" w14:textId="77777777" w:rsidR="00E67898" w:rsidRPr="00D837D7" w:rsidRDefault="000000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📢</w:t>
            </w:r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Message to Parents</w:t>
            </w:r>
          </w:p>
        </w:tc>
        <w:tc>
          <w:tcPr>
            <w:tcW w:w="4590" w:type="dxa"/>
          </w:tcPr>
          <w:p w14:paraId="1FB3FA63" w14:textId="77777777" w:rsidR="00E67898" w:rsidRPr="00D837D7" w:rsidRDefault="000000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❓</w:t>
            </w:r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Sample Questions for Students</w:t>
            </w:r>
          </w:p>
        </w:tc>
      </w:tr>
      <w:tr w:rsidR="00E67898" w:rsidRPr="00D837D7" w14:paraId="3DFD982E" w14:textId="77777777" w:rsidTr="00D837D7">
        <w:tc>
          <w:tcPr>
            <w:tcW w:w="7380" w:type="dxa"/>
          </w:tcPr>
          <w:p w14:paraId="55D9DE43" w14:textId="44AF0A60" w:rsidR="00E67898" w:rsidRPr="00D837D7" w:rsidRDefault="0000000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7D7">
              <w:rPr>
                <w:rFonts w:asciiTheme="majorBidi" w:hAnsiTheme="majorBidi" w:cstheme="majorBidi"/>
                <w:sz w:val="28"/>
                <w:szCs w:val="28"/>
              </w:rPr>
              <w:t>Dear Parents,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  <w:t>We would like to inform you that the upcoming assessment will be based on the topic **“</w:t>
            </w:r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Helping Others</w:t>
            </w:r>
            <w:proofErr w:type="gramStart"/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.”*</w:t>
            </w:r>
            <w:proofErr w:type="gramEnd"/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During this assessment, students will be asked </w:t>
            </w:r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**critical thinking questions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t>** related to the theme.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Each student will have </w:t>
            </w:r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1 minute 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t>to respond. The goal is for students to use their **own words** and express their **personal thoughts and opinions** freely. Memorized answers are not encouraged—we want them to share their ideas naturally.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  <w:t>Thank you for your support in encouraging your child to think independently and speak with confidence.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</w:p>
        </w:tc>
        <w:tc>
          <w:tcPr>
            <w:tcW w:w="4590" w:type="dxa"/>
          </w:tcPr>
          <w:p w14:paraId="0B261BD1" w14:textId="2EB4910D" w:rsidR="00D837D7" w:rsidRDefault="00000000" w:rsidP="00D837D7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sz w:val="28"/>
                <w:szCs w:val="28"/>
              </w:rPr>
              <w:t>🧑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t>‍</w:t>
            </w:r>
            <w:r w:rsidRPr="00D837D7">
              <w:rPr>
                <w:rFonts w:ascii="Segoe UI Emoji" w:hAnsi="Segoe UI Emoji" w:cs="Segoe UI Emoji"/>
                <w:sz w:val="28"/>
                <w:szCs w:val="28"/>
              </w:rPr>
              <w:t>🤝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t>‍</w:t>
            </w:r>
            <w:r w:rsidRPr="00D837D7">
              <w:rPr>
                <w:rFonts w:ascii="Segoe UI Emoji" w:hAnsi="Segoe UI Emoji" w:cs="Segoe UI Emoji"/>
                <w:sz w:val="28"/>
                <w:szCs w:val="28"/>
              </w:rPr>
              <w:t>🧑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t xml:space="preserve"> Can you </w:t>
            </w:r>
            <w:proofErr w:type="gramStart"/>
            <w:r w:rsidRPr="00D837D7">
              <w:rPr>
                <w:rFonts w:asciiTheme="majorBidi" w:hAnsiTheme="majorBidi" w:cstheme="majorBidi"/>
                <w:sz w:val="28"/>
                <w:szCs w:val="28"/>
              </w:rPr>
              <w:t>tell</w:t>
            </w:r>
            <w:proofErr w:type="gramEnd"/>
            <w:r w:rsidRPr="00D837D7">
              <w:rPr>
                <w:rFonts w:asciiTheme="majorBidi" w:hAnsiTheme="majorBidi" w:cstheme="majorBidi"/>
                <w:sz w:val="28"/>
                <w:szCs w:val="28"/>
              </w:rPr>
              <w:t xml:space="preserve"> about a time when you helped someone? What did you do?</w:t>
            </w:r>
          </w:p>
          <w:p w14:paraId="602D7943" w14:textId="77777777" w:rsidR="00D837D7" w:rsidRDefault="00D837D7" w:rsidP="00D837D7">
            <w:pPr>
              <w:pStyle w:val="ListParagrap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0DA1FC9" w14:textId="77777777" w:rsidR="00D837D7" w:rsidRDefault="00D837D7" w:rsidP="00D837D7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 xml:space="preserve"> </w:t>
            </w:r>
            <w:r w:rsidR="00000000" w:rsidRPr="00D837D7">
              <w:rPr>
                <w:rFonts w:ascii="Segoe UI Emoji" w:hAnsi="Segoe UI Emoji" w:cs="Segoe UI Emoji"/>
                <w:sz w:val="28"/>
                <w:szCs w:val="28"/>
              </w:rPr>
              <w:t>🏫</w:t>
            </w:r>
            <w:r w:rsidR="00000000" w:rsidRPr="00D837D7">
              <w:rPr>
                <w:rFonts w:asciiTheme="majorBidi" w:hAnsiTheme="majorBidi" w:cstheme="majorBidi"/>
                <w:sz w:val="28"/>
                <w:szCs w:val="28"/>
              </w:rPr>
              <w:t xml:space="preserve"> Why is it important to help people in your family or school?</w:t>
            </w:r>
          </w:p>
          <w:p w14:paraId="5B0233B1" w14:textId="77777777" w:rsidR="00D837D7" w:rsidRPr="00D837D7" w:rsidRDefault="00D837D7" w:rsidP="00D837D7">
            <w:pPr>
              <w:pStyle w:val="ListParagraph"/>
              <w:rPr>
                <w:rFonts w:ascii="Segoe UI Emoji" w:hAnsi="Segoe UI Emoji" w:cs="Segoe UI Emoji"/>
                <w:sz w:val="28"/>
                <w:szCs w:val="28"/>
              </w:rPr>
            </w:pPr>
          </w:p>
          <w:p w14:paraId="574ACC13" w14:textId="77777777" w:rsidR="00D837D7" w:rsidRDefault="00000000" w:rsidP="00D837D7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sz w:val="28"/>
                <w:szCs w:val="28"/>
              </w:rPr>
              <w:t>🌍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t xml:space="preserve"> What might happen in a community if people never helped each other?</w:t>
            </w:r>
          </w:p>
          <w:p w14:paraId="6B83D6C2" w14:textId="77777777" w:rsidR="00D837D7" w:rsidRPr="00D837D7" w:rsidRDefault="00D837D7" w:rsidP="00D837D7">
            <w:pPr>
              <w:pStyle w:val="ListParagraph"/>
              <w:rPr>
                <w:rFonts w:ascii="Segoe UI Emoji" w:hAnsi="Segoe UI Emoji" w:cs="Segoe UI Emoji"/>
                <w:sz w:val="28"/>
                <w:szCs w:val="28"/>
              </w:rPr>
            </w:pPr>
          </w:p>
          <w:p w14:paraId="76D33B3D" w14:textId="0571E056" w:rsidR="00D837D7" w:rsidRDefault="00000000" w:rsidP="00D837D7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sz w:val="28"/>
                <w:szCs w:val="28"/>
              </w:rPr>
              <w:t>⚖️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t xml:space="preserve"> Do you think it is better to help one close friend or many strangers? </w:t>
            </w:r>
            <w:r w:rsidR="00E20940">
              <w:rPr>
                <w:rFonts w:asciiTheme="majorBidi" w:hAnsiTheme="majorBidi" w:cstheme="majorBidi"/>
                <w:sz w:val="28"/>
                <w:szCs w:val="28"/>
              </w:rPr>
              <w:t>Explain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  <w:p w14:paraId="20948A39" w14:textId="77777777" w:rsidR="00D837D7" w:rsidRPr="00D837D7" w:rsidRDefault="00D837D7" w:rsidP="00D837D7">
            <w:pPr>
              <w:pStyle w:val="ListParagraph"/>
              <w:rPr>
                <w:rFonts w:ascii="Segoe UI Emoji" w:hAnsi="Segoe UI Emoji" w:cs="Segoe UI Emoji"/>
                <w:sz w:val="28"/>
                <w:szCs w:val="28"/>
              </w:rPr>
            </w:pPr>
          </w:p>
          <w:p w14:paraId="22309CD7" w14:textId="4E56E670" w:rsidR="00E67898" w:rsidRPr="00D837D7" w:rsidRDefault="00000000" w:rsidP="00D837D7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sz w:val="28"/>
                <w:szCs w:val="28"/>
              </w:rPr>
              <w:t>💡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t xml:space="preserve"> Imagine you are the leader of your school. What new idea would you create to encourage students to help others?</w:t>
            </w:r>
          </w:p>
        </w:tc>
      </w:tr>
    </w:tbl>
    <w:p w14:paraId="6985627B" w14:textId="511D0AF6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E20940">
        <w:rPr>
          <w:rFonts w:asciiTheme="majorBidi" w:hAnsiTheme="majorBidi" w:cstheme="majorBidi"/>
          <w:sz w:val="28"/>
          <w:szCs w:val="28"/>
          <w:rtl/>
        </w:rPr>
        <w:t>،</w:t>
      </w:r>
      <w:r w:rsidRPr="00E20940">
        <w:rPr>
          <w:rFonts w:asciiTheme="majorBidi" w:hAnsiTheme="majorBidi" w:cstheme="majorBidi"/>
          <w:b/>
          <w:bCs/>
          <w:sz w:val="28"/>
          <w:szCs w:val="28"/>
        </w:rPr>
        <w:br/>
      </w:r>
      <w:r w:rsidRPr="00E20940">
        <w:rPr>
          <w:rFonts w:asciiTheme="majorBidi" w:hAnsiTheme="majorBidi" w:cstheme="majorBidi"/>
          <w:b/>
          <w:bCs/>
          <w:sz w:val="28"/>
          <w:szCs w:val="28"/>
          <w:rtl/>
        </w:rPr>
        <w:t>أولياء الامور الأعزاء,,</w:t>
      </w:r>
    </w:p>
    <w:p w14:paraId="0C546F66" w14:textId="1AD6A971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📌</w:t>
      </w:r>
      <w:r w:rsidRPr="00E20940">
        <w:rPr>
          <w:rFonts w:asciiTheme="majorBidi" w:hAnsiTheme="majorBidi" w:cstheme="majorBidi"/>
          <w:sz w:val="28"/>
          <w:szCs w:val="28"/>
          <w:rtl/>
        </w:rPr>
        <w:t>نود إعلامكم أن التقييم القادم سيكون حول موضوع "</w:t>
      </w:r>
      <w:r w:rsidRPr="00E20940">
        <w:rPr>
          <w:rFonts w:asciiTheme="majorBidi" w:hAnsiTheme="majorBidi" w:cstheme="majorBidi"/>
          <w:b/>
          <w:bCs/>
          <w:sz w:val="28"/>
          <w:szCs w:val="28"/>
          <w:rtl/>
        </w:rPr>
        <w:t>مساعدة الآخرين</w:t>
      </w:r>
      <w:r w:rsidRPr="00E20940">
        <w:rPr>
          <w:rFonts w:asciiTheme="majorBidi" w:hAnsiTheme="majorBidi" w:cstheme="majorBidi"/>
          <w:b/>
          <w:bCs/>
          <w:sz w:val="28"/>
          <w:szCs w:val="28"/>
        </w:rPr>
        <w:t>".</w:t>
      </w:r>
    </w:p>
    <w:p w14:paraId="1E425F45" w14:textId="77777777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📝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خلال هذا التقييم، سيُطلب من الطلاب الإجابة عن أ</w:t>
      </w:r>
      <w:r w:rsidRPr="00E20940">
        <w:rPr>
          <w:rFonts w:asciiTheme="majorBidi" w:hAnsiTheme="majorBidi" w:cstheme="majorBidi"/>
          <w:b/>
          <w:bCs/>
          <w:sz w:val="28"/>
          <w:szCs w:val="28"/>
          <w:rtl/>
        </w:rPr>
        <w:t>سئلة تفكير ناقد مرتبطة بالموضوع</w:t>
      </w:r>
      <w:r w:rsidRPr="00E20940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34DA1E9" w14:textId="1357755D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⏱️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 xml:space="preserve">سيكون لكل </w:t>
      </w:r>
      <w:r w:rsidRPr="00E2094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طالب دقيقة واحدة  للإجابة</w:t>
      </w:r>
      <w:r w:rsidRPr="00E20940">
        <w:rPr>
          <w:rFonts w:asciiTheme="majorBidi" w:hAnsiTheme="majorBidi" w:cstheme="majorBidi"/>
          <w:sz w:val="28"/>
          <w:szCs w:val="28"/>
        </w:rPr>
        <w:t>.</w:t>
      </w:r>
    </w:p>
    <w:p w14:paraId="04496005" w14:textId="77777777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💬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الهدف هو أن يستخدم الطلاب كلماتهم الخاصة ويعبروا عن أفكارهم وآرائهم الشخصية بحرية</w:t>
      </w:r>
      <w:r w:rsidRPr="00E20940">
        <w:rPr>
          <w:rFonts w:asciiTheme="majorBidi" w:hAnsiTheme="majorBidi" w:cstheme="majorBidi"/>
          <w:sz w:val="28"/>
          <w:szCs w:val="28"/>
        </w:rPr>
        <w:t>.</w:t>
      </w:r>
    </w:p>
    <w:p w14:paraId="0DF55F22" w14:textId="77777777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🚫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لا نشجع الحفظ المسبق، بل نريد منهم مشاركة أفكارهم بشكل طبيعي</w:t>
      </w:r>
      <w:r w:rsidRPr="00E20940">
        <w:rPr>
          <w:rFonts w:asciiTheme="majorBidi" w:hAnsiTheme="majorBidi" w:cstheme="majorBidi"/>
          <w:sz w:val="28"/>
          <w:szCs w:val="28"/>
        </w:rPr>
        <w:t>.</w:t>
      </w:r>
    </w:p>
    <w:p w14:paraId="297C8652" w14:textId="4005D925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E20940">
        <w:rPr>
          <w:rFonts w:ascii="Segoe UI Emoji" w:hAnsi="Segoe UI Emoji" w:cs="Segoe UI Emoji"/>
          <w:sz w:val="28"/>
          <w:szCs w:val="28"/>
        </w:rPr>
        <w:t>🙏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شكرًا لدعمكم في تشجيع أبنائكم على التفكير باستقلالية والتحدث بثقة</w:t>
      </w:r>
      <w:r w:rsidR="00E20940" w:rsidRPr="00E20940">
        <w:rPr>
          <w:rFonts w:asciiTheme="majorBidi" w:hAnsiTheme="majorBidi" w:cstheme="majorBidi"/>
          <w:sz w:val="28"/>
          <w:szCs w:val="28"/>
        </w:rPr>
        <w:t>.</w:t>
      </w:r>
    </w:p>
    <w:p w14:paraId="25E1D091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37E76E4A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51AB6CCB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2B7B05FD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35812AAF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779E2B6C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0C8CD3DF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16255620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25E68DB3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030757D2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3F25ACE7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3DA841E9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44C3FFC4" w14:textId="206C5452" w:rsidR="000A2B17" w:rsidRDefault="000A2B17" w:rsidP="00E20940">
      <w:pPr>
        <w:jc w:val="both"/>
      </w:pPr>
    </w:p>
    <w:sectPr w:rsidR="000A2B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83983"/>
    <w:multiLevelType w:val="hybridMultilevel"/>
    <w:tmpl w:val="09FA0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014C"/>
    <w:multiLevelType w:val="hybridMultilevel"/>
    <w:tmpl w:val="FFAE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51D97"/>
    <w:multiLevelType w:val="hybridMultilevel"/>
    <w:tmpl w:val="DE52A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F7A5E"/>
    <w:multiLevelType w:val="hybridMultilevel"/>
    <w:tmpl w:val="8C1A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8013">
    <w:abstractNumId w:val="8"/>
  </w:num>
  <w:num w:numId="2" w16cid:durableId="894202045">
    <w:abstractNumId w:val="6"/>
  </w:num>
  <w:num w:numId="3" w16cid:durableId="140654233">
    <w:abstractNumId w:val="5"/>
  </w:num>
  <w:num w:numId="4" w16cid:durableId="1663697558">
    <w:abstractNumId w:val="4"/>
  </w:num>
  <w:num w:numId="5" w16cid:durableId="1785807249">
    <w:abstractNumId w:val="7"/>
  </w:num>
  <w:num w:numId="6" w16cid:durableId="896815638">
    <w:abstractNumId w:val="3"/>
  </w:num>
  <w:num w:numId="7" w16cid:durableId="2114324392">
    <w:abstractNumId w:val="2"/>
  </w:num>
  <w:num w:numId="8" w16cid:durableId="13460400">
    <w:abstractNumId w:val="1"/>
  </w:num>
  <w:num w:numId="9" w16cid:durableId="665943445">
    <w:abstractNumId w:val="0"/>
  </w:num>
  <w:num w:numId="10" w16cid:durableId="656153145">
    <w:abstractNumId w:val="10"/>
  </w:num>
  <w:num w:numId="11" w16cid:durableId="505438967">
    <w:abstractNumId w:val="12"/>
  </w:num>
  <w:num w:numId="12" w16cid:durableId="1871870060">
    <w:abstractNumId w:val="9"/>
  </w:num>
  <w:num w:numId="13" w16cid:durableId="1638610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B17"/>
    <w:rsid w:val="0015074B"/>
    <w:rsid w:val="0029639D"/>
    <w:rsid w:val="00326F90"/>
    <w:rsid w:val="008D22B9"/>
    <w:rsid w:val="00AA1D8D"/>
    <w:rsid w:val="00B47730"/>
    <w:rsid w:val="00CB0664"/>
    <w:rsid w:val="00D837D7"/>
    <w:rsid w:val="00E20940"/>
    <w:rsid w:val="00E67898"/>
    <w:rsid w:val="00F3027B"/>
    <w:rsid w:val="00F844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F1B22"/>
  <w14:defaultImageDpi w14:val="300"/>
  <w15:docId w15:val="{4360640A-7FD4-46E8-AAFE-6334FADF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DuAA Jabr</cp:lastModifiedBy>
  <cp:revision>2</cp:revision>
  <dcterms:created xsi:type="dcterms:W3CDTF">2025-09-17T06:20:00Z</dcterms:created>
  <dcterms:modified xsi:type="dcterms:W3CDTF">2025-09-17T06:20:00Z</dcterms:modified>
  <cp:category/>
</cp:coreProperties>
</file>