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BF9F" w14:textId="77777777" w:rsidR="00F3515A" w:rsidRDefault="00A527AA">
      <w:pPr>
        <w:pStyle w:val="Heading1"/>
      </w:pPr>
      <w:r>
        <w:t>Upcoming Speaking Assessment</w:t>
      </w:r>
    </w:p>
    <w:p w14:paraId="7A202E92" w14:textId="77777777" w:rsidR="00F3515A" w:rsidRDefault="00A527AA">
      <w:r>
        <w:t>📢</w:t>
      </w:r>
      <w:r>
        <w:t xml:space="preserve"> Message to Parents</w:t>
      </w:r>
    </w:p>
    <w:p w14:paraId="3FA781F6" w14:textId="77777777" w:rsidR="00F3515A" w:rsidRDefault="00A527AA">
      <w:r>
        <w:t>Dear Parents,</w:t>
      </w:r>
      <w:r>
        <w:br/>
      </w:r>
      <w:r>
        <w:br/>
      </w:r>
      <w:r>
        <w:t>We would like to inform you that the upcoming speaking assessment for Grade 8 will be based on the topic Overcoming Challenges.</w:t>
      </w:r>
      <w:r>
        <w:br/>
      </w:r>
      <w:r>
        <w:br/>
        <w:t>During this assessment, students will be asked critical thinking questions related to the theme.</w:t>
      </w:r>
      <w:r>
        <w:br/>
      </w:r>
      <w:r>
        <w:br/>
        <w:t>Each student will have 1 minute to respond. The goal is for students to use their own words and express their personal thoughts and opinions freely. Memorized answers are not encouraged—we want them to share their ideas naturally.</w:t>
      </w:r>
      <w:r>
        <w:br/>
      </w:r>
      <w:r>
        <w:br/>
        <w:t>⚠</w:t>
      </w:r>
      <w:r>
        <w:t>️</w:t>
      </w:r>
      <w:r>
        <w:t xml:space="preserve"> Note: The questions students will be asked are sim</w:t>
      </w:r>
      <w:r>
        <w:t>ilar in style to the examples below, not for memorization.</w:t>
      </w:r>
      <w:r>
        <w:br/>
      </w:r>
      <w:r>
        <w:br/>
      </w:r>
      <w:r>
        <w:t>⭐</w:t>
      </w:r>
      <w:r>
        <w:t xml:space="preserve"> The assessment will take place during the first class of the week for each section.</w:t>
      </w:r>
      <w:r>
        <w:br/>
      </w:r>
      <w:r>
        <w:t>⭐</w:t>
      </w:r>
      <w:r>
        <w:t xml:space="preserve"> During the speaking assessment, try to use the targeted vocabulary, such as challenges, obstacles, overcome, leap of faith, adjust, and confront.</w:t>
      </w:r>
      <w:r>
        <w:br/>
      </w:r>
      <w:r>
        <w:br/>
        <w:t>Thank you for your support in encouraging your child to think independently and speak with confidence.</w:t>
      </w:r>
    </w:p>
    <w:p w14:paraId="18319C00" w14:textId="77777777" w:rsidR="00F3515A" w:rsidRDefault="00A527AA">
      <w:pPr>
        <w:pStyle w:val="Heading2"/>
      </w:pPr>
      <w:r>
        <w:t>Sample Questions for Students</w:t>
      </w:r>
    </w:p>
    <w:p w14:paraId="423A797A" w14:textId="77777777" w:rsidR="00F3515A" w:rsidRDefault="00A527AA">
      <w:r>
        <w:t>👀</w:t>
      </w:r>
      <w:r>
        <w:t xml:space="preserve"> Observation: What kind of challenges do students your age usually face?</w:t>
      </w:r>
    </w:p>
    <w:p w14:paraId="5853101D" w14:textId="77777777" w:rsidR="00F3515A" w:rsidRDefault="00A527AA">
      <w:r>
        <w:t>🤔</w:t>
      </w:r>
      <w:r>
        <w:t xml:space="preserve"> Inference: How can confronting obstacles make a person stronger?</w:t>
      </w:r>
    </w:p>
    <w:p w14:paraId="059E1DBA" w14:textId="77777777" w:rsidR="00F3515A" w:rsidRDefault="00A527AA">
      <w:r>
        <w:t>🔄</w:t>
      </w:r>
      <w:r>
        <w:t xml:space="preserve"> Comparison: What is the difference between adjusting to a challenge and overcoming it completely?</w:t>
      </w:r>
    </w:p>
    <w:p w14:paraId="1DE71F58" w14:textId="77777777" w:rsidR="00F3515A" w:rsidRDefault="00A527AA">
      <w:r>
        <w:t>🛡</w:t>
      </w:r>
      <w:r>
        <w:t>️</w:t>
      </w:r>
      <w:r>
        <w:t xml:space="preserve"> Problem-solving: Imagine you had to take a leap of faith in a difficult situation. How would you explain your choice?</w:t>
      </w:r>
    </w:p>
    <w:p w14:paraId="46AA4457" w14:textId="77777777" w:rsidR="00F3515A" w:rsidRDefault="00A527AA">
      <w:r>
        <w:br/>
        <w:t>--------------------------------------------------</w:t>
      </w:r>
      <w:r>
        <w:br/>
      </w:r>
    </w:p>
    <w:p w14:paraId="0D0CA17D" w14:textId="77777777" w:rsidR="00F3515A" w:rsidRDefault="00A527AA">
      <w:pPr>
        <w:pStyle w:val="Heading1"/>
      </w:pPr>
      <w:r>
        <w:lastRenderedPageBreak/>
        <w:t>تقييم</w:t>
      </w:r>
      <w:r>
        <w:t xml:space="preserve"> </w:t>
      </w:r>
      <w:r>
        <w:t>شفوي</w:t>
      </w:r>
      <w:r>
        <w:t xml:space="preserve"> </w:t>
      </w:r>
      <w:r>
        <w:t>قادم</w:t>
      </w:r>
    </w:p>
    <w:p w14:paraId="389BF0C2" w14:textId="77777777" w:rsidR="00F3515A" w:rsidRDefault="00A527AA">
      <w:r>
        <w:t>📢</w:t>
      </w:r>
      <w:r>
        <w:t xml:space="preserve"> </w:t>
      </w:r>
      <w:r>
        <w:t>رسالة</w:t>
      </w:r>
      <w:r>
        <w:t xml:space="preserve"> </w:t>
      </w:r>
      <w:r>
        <w:t>لأولياء</w:t>
      </w:r>
      <w:r>
        <w:t xml:space="preserve"> </w:t>
      </w:r>
      <w:r>
        <w:t>الأمور</w:t>
      </w:r>
    </w:p>
    <w:p w14:paraId="51700CBB" w14:textId="77777777" w:rsidR="00F3515A" w:rsidRDefault="00A527AA">
      <w:r>
        <w:t>أولياء</w:t>
      </w:r>
      <w:r>
        <w:t xml:space="preserve"> </w:t>
      </w:r>
      <w:r>
        <w:t>الأمور</w:t>
      </w:r>
      <w:r>
        <w:t xml:space="preserve"> </w:t>
      </w:r>
      <w:r>
        <w:t>الأعزاء،</w:t>
      </w:r>
      <w:r>
        <w:br/>
      </w:r>
      <w:r>
        <w:br/>
      </w:r>
      <w:r>
        <w:t>نود</w:t>
      </w:r>
      <w:r>
        <w:t xml:space="preserve"> </w:t>
      </w:r>
      <w:r>
        <w:t>إعلامكم</w:t>
      </w:r>
      <w:r>
        <w:t xml:space="preserve"> </w:t>
      </w:r>
      <w:r>
        <w:t>أن</w:t>
      </w:r>
      <w:r>
        <w:t xml:space="preserve"> </w:t>
      </w:r>
      <w:r>
        <w:t>التقييم</w:t>
      </w:r>
      <w:r>
        <w:t xml:space="preserve"> </w:t>
      </w:r>
      <w:r>
        <w:t>الشفوي</w:t>
      </w:r>
      <w:r>
        <w:t xml:space="preserve"> </w:t>
      </w:r>
      <w:r>
        <w:t>القادم</w:t>
      </w:r>
      <w:r>
        <w:t xml:space="preserve"> </w:t>
      </w:r>
      <w:r>
        <w:t>لطلاب</w:t>
      </w:r>
      <w:r>
        <w:t xml:space="preserve"> </w:t>
      </w:r>
      <w:r>
        <w:t>الصف</w:t>
      </w:r>
      <w:r>
        <w:t xml:space="preserve"> </w:t>
      </w:r>
      <w:r>
        <w:t>الثامن</w:t>
      </w:r>
      <w:r>
        <w:t xml:space="preserve"> </w:t>
      </w:r>
      <w:r>
        <w:t>سيكون</w:t>
      </w:r>
      <w:r>
        <w:t xml:space="preserve"> </w:t>
      </w:r>
      <w:r>
        <w:t>حول</w:t>
      </w:r>
      <w:r>
        <w:t xml:space="preserve"> </w:t>
      </w:r>
      <w:r>
        <w:t>موضوع</w:t>
      </w:r>
      <w:r>
        <w:t xml:space="preserve"> Overcoming Challenges.</w:t>
      </w:r>
      <w:r>
        <w:br/>
      </w:r>
      <w:r>
        <w:br/>
      </w:r>
      <w:r>
        <w:t>خلال</w:t>
      </w:r>
      <w:r>
        <w:t xml:space="preserve"> </w:t>
      </w:r>
      <w:r>
        <w:t>هذا</w:t>
      </w:r>
      <w:r>
        <w:t xml:space="preserve"> </w:t>
      </w:r>
      <w:r>
        <w:t>التقييم،</w:t>
      </w:r>
      <w:r>
        <w:t xml:space="preserve"> </w:t>
      </w:r>
      <w:r>
        <w:t>سيُطلب</w:t>
      </w:r>
      <w:r>
        <w:t xml:space="preserve"> </w:t>
      </w:r>
      <w:r>
        <w:t>من</w:t>
      </w:r>
      <w:r>
        <w:t xml:space="preserve"> </w:t>
      </w:r>
      <w:r>
        <w:t>الطلاب</w:t>
      </w:r>
      <w:r>
        <w:t xml:space="preserve"> </w:t>
      </w:r>
      <w:r>
        <w:t>الإجابة</w:t>
      </w:r>
      <w:r>
        <w:t xml:space="preserve"> </w:t>
      </w:r>
      <w:r>
        <w:t>عن</w:t>
      </w:r>
      <w:r>
        <w:t xml:space="preserve"> </w:t>
      </w:r>
      <w:r>
        <w:t>أسئلة</w:t>
      </w:r>
      <w:r>
        <w:t xml:space="preserve"> </w:t>
      </w:r>
      <w:r>
        <w:t>تفكير</w:t>
      </w:r>
      <w:r>
        <w:t xml:space="preserve"> </w:t>
      </w:r>
      <w:r>
        <w:t>ناقد</w:t>
      </w:r>
      <w:r>
        <w:t xml:space="preserve"> </w:t>
      </w:r>
      <w:r>
        <w:t>مرتبطة</w:t>
      </w:r>
      <w:r>
        <w:t xml:space="preserve"> </w:t>
      </w:r>
      <w:r>
        <w:t>بالموضوع</w:t>
      </w:r>
      <w:r>
        <w:t>.</w:t>
      </w:r>
      <w:r>
        <w:br/>
      </w:r>
      <w:r>
        <w:br/>
        <w:t xml:space="preserve">⏰ </w:t>
      </w:r>
      <w:r>
        <w:t>سيكون</w:t>
      </w:r>
      <w:r>
        <w:t xml:space="preserve"> </w:t>
      </w:r>
      <w:r>
        <w:t>أمام</w:t>
      </w:r>
      <w:r>
        <w:t xml:space="preserve"> </w:t>
      </w:r>
      <w:r>
        <w:t>كل</w:t>
      </w:r>
      <w:r>
        <w:t xml:space="preserve"> </w:t>
      </w:r>
      <w:r>
        <w:t>طالب</w:t>
      </w:r>
      <w:r>
        <w:t xml:space="preserve"> </w:t>
      </w:r>
      <w:r>
        <w:t>دقيقة</w:t>
      </w:r>
      <w:r>
        <w:t xml:space="preserve"> </w:t>
      </w:r>
      <w:r>
        <w:t>واحدة</w:t>
      </w:r>
      <w:r>
        <w:t xml:space="preserve"> </w:t>
      </w:r>
      <w:r>
        <w:t>فقط</w:t>
      </w:r>
      <w:r>
        <w:t xml:space="preserve"> </w:t>
      </w:r>
      <w:r>
        <w:t>للتحدث،</w:t>
      </w:r>
      <w:r>
        <w:t xml:space="preserve"> </w:t>
      </w:r>
      <w:r>
        <w:t>والهدف</w:t>
      </w:r>
      <w:r>
        <w:t xml:space="preserve"> </w:t>
      </w:r>
      <w:r>
        <w:t>هو</w:t>
      </w:r>
      <w:r>
        <w:t xml:space="preserve"> </w:t>
      </w:r>
      <w:r>
        <w:t>استخدام</w:t>
      </w:r>
      <w:r>
        <w:t xml:space="preserve"> </w:t>
      </w:r>
      <w:r>
        <w:t>كلماتهم</w:t>
      </w:r>
      <w:r>
        <w:t xml:space="preserve"> </w:t>
      </w:r>
      <w:r>
        <w:t>الخاصة</w:t>
      </w:r>
      <w:r>
        <w:t xml:space="preserve"> </w:t>
      </w:r>
      <w:r>
        <w:t>للتعبير</w:t>
      </w:r>
      <w:r>
        <w:t xml:space="preserve"> </w:t>
      </w:r>
      <w:r>
        <w:t>عن</w:t>
      </w:r>
      <w:r>
        <w:t xml:space="preserve"> </w:t>
      </w:r>
      <w:r>
        <w:t>آرائهم</w:t>
      </w:r>
      <w:r>
        <w:t xml:space="preserve"> </w:t>
      </w:r>
      <w:r>
        <w:t>وأفكارهم</w:t>
      </w:r>
      <w:r>
        <w:t xml:space="preserve"> </w:t>
      </w:r>
      <w:r>
        <w:t>بحرية</w:t>
      </w:r>
      <w:r>
        <w:t xml:space="preserve">. </w:t>
      </w:r>
      <w:r>
        <w:t>لا</w:t>
      </w:r>
      <w:r>
        <w:t xml:space="preserve"> </w:t>
      </w:r>
      <w:r>
        <w:t>نشجع</w:t>
      </w:r>
      <w:r>
        <w:t xml:space="preserve"> </w:t>
      </w:r>
      <w:r>
        <w:t>الإجابات</w:t>
      </w:r>
      <w:r>
        <w:t xml:space="preserve"> </w:t>
      </w:r>
      <w:r>
        <w:t>المحفوظة</w:t>
      </w:r>
      <w:r>
        <w:t xml:space="preserve"> </w:t>
      </w:r>
      <w:r>
        <w:t>مسبقًا</w:t>
      </w:r>
      <w:r>
        <w:t>.</w:t>
      </w:r>
      <w:r>
        <w:br/>
      </w:r>
      <w:r>
        <w:br/>
      </w:r>
      <w:r>
        <w:t>🗓</w:t>
      </w:r>
      <w:r>
        <w:t>️</w:t>
      </w:r>
      <w:r>
        <w:t xml:space="preserve"> </w:t>
      </w:r>
      <w:r>
        <w:t>سيُعقد</w:t>
      </w:r>
      <w:r>
        <w:t xml:space="preserve"> </w:t>
      </w:r>
      <w:r>
        <w:t>التقييم</w:t>
      </w:r>
      <w:r>
        <w:t xml:space="preserve"> </w:t>
      </w:r>
      <w:r>
        <w:t>في</w:t>
      </w:r>
      <w:r>
        <w:t xml:space="preserve"> </w:t>
      </w:r>
      <w:r>
        <w:t>الحصة</w:t>
      </w:r>
      <w:r>
        <w:t xml:space="preserve"> </w:t>
      </w:r>
      <w:r>
        <w:t>الأولى</w:t>
      </w:r>
      <w:r>
        <w:t xml:space="preserve"> </w:t>
      </w:r>
      <w:r>
        <w:t>من</w:t>
      </w:r>
      <w:r>
        <w:t xml:space="preserve"> </w:t>
      </w:r>
      <w:r>
        <w:t>كل</w:t>
      </w:r>
      <w:r>
        <w:t xml:space="preserve"> </w:t>
      </w:r>
      <w:r>
        <w:t>أسبوع</w:t>
      </w:r>
      <w:r>
        <w:t xml:space="preserve"> </w:t>
      </w:r>
      <w:r>
        <w:t>لكل</w:t>
      </w:r>
      <w:r>
        <w:t xml:space="preserve"> </w:t>
      </w:r>
      <w:r>
        <w:t>شعبة</w:t>
      </w:r>
      <w:r>
        <w:t>.</w:t>
      </w:r>
      <w:r>
        <w:br/>
      </w:r>
      <w:r>
        <w:br/>
      </w:r>
      <w:r>
        <w:t>🙏</w:t>
      </w:r>
      <w:r>
        <w:t xml:space="preserve"> </w:t>
      </w:r>
      <w:r>
        <w:t>شكرًا</w:t>
      </w:r>
      <w:r>
        <w:t xml:space="preserve"> </w:t>
      </w:r>
      <w:r>
        <w:t>لكم</w:t>
      </w:r>
      <w:r>
        <w:t xml:space="preserve"> </w:t>
      </w:r>
      <w:r>
        <w:t>على</w:t>
      </w:r>
      <w:r>
        <w:t xml:space="preserve"> </w:t>
      </w:r>
      <w:r>
        <w:t>دعمكم</w:t>
      </w:r>
      <w:r>
        <w:t xml:space="preserve"> </w:t>
      </w:r>
      <w:r>
        <w:t>وتشجيع</w:t>
      </w:r>
      <w:r>
        <w:t xml:space="preserve"> </w:t>
      </w:r>
      <w:r>
        <w:t>أبنائكم</w:t>
      </w:r>
      <w:r>
        <w:t xml:space="preserve"> </w:t>
      </w:r>
      <w:r>
        <w:t>على</w:t>
      </w:r>
      <w:r>
        <w:t xml:space="preserve"> </w:t>
      </w:r>
      <w:r>
        <w:t>التفكير</w:t>
      </w:r>
      <w:r>
        <w:t xml:space="preserve"> </w:t>
      </w:r>
      <w:r>
        <w:t>المستقل</w:t>
      </w:r>
      <w:r>
        <w:t xml:space="preserve"> </w:t>
      </w:r>
      <w:r>
        <w:t>والتحدث</w:t>
      </w:r>
      <w:r>
        <w:t xml:space="preserve"> </w:t>
      </w:r>
      <w:r>
        <w:t>بثقة</w:t>
      </w:r>
      <w:r>
        <w:t>.</w:t>
      </w:r>
    </w:p>
    <w:sectPr w:rsidR="00F351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9488044">
    <w:abstractNumId w:val="8"/>
  </w:num>
  <w:num w:numId="2" w16cid:durableId="596527120">
    <w:abstractNumId w:val="6"/>
  </w:num>
  <w:num w:numId="3" w16cid:durableId="1579172789">
    <w:abstractNumId w:val="5"/>
  </w:num>
  <w:num w:numId="4" w16cid:durableId="130440814">
    <w:abstractNumId w:val="4"/>
  </w:num>
  <w:num w:numId="5" w16cid:durableId="209537888">
    <w:abstractNumId w:val="7"/>
  </w:num>
  <w:num w:numId="6" w16cid:durableId="975649783">
    <w:abstractNumId w:val="3"/>
  </w:num>
  <w:num w:numId="7" w16cid:durableId="707684394">
    <w:abstractNumId w:val="2"/>
  </w:num>
  <w:num w:numId="8" w16cid:durableId="1527715044">
    <w:abstractNumId w:val="1"/>
  </w:num>
  <w:num w:numId="9" w16cid:durableId="111321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6C45"/>
    <w:rsid w:val="00326F90"/>
    <w:rsid w:val="00A527AA"/>
    <w:rsid w:val="00AA1D8D"/>
    <w:rsid w:val="00B47730"/>
    <w:rsid w:val="00C404A3"/>
    <w:rsid w:val="00CB0664"/>
    <w:rsid w:val="00F351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10714"/>
  <w14:defaultImageDpi w14:val="300"/>
  <w15:docId w15:val="{A41102AC-513F-E449-A15A-3149F27C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h</cp:lastModifiedBy>
  <cp:revision>2</cp:revision>
  <dcterms:created xsi:type="dcterms:W3CDTF">2025-09-17T14:01:00Z</dcterms:created>
  <dcterms:modified xsi:type="dcterms:W3CDTF">2025-09-17T14:01:00Z</dcterms:modified>
  <cp:category/>
</cp:coreProperties>
</file>