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4F884" w14:textId="77777777" w:rsidR="00E67898" w:rsidRDefault="00FF4C9D">
      <w:pPr>
        <w:pStyle w:val="Heading1"/>
        <w:jc w:val="center"/>
        <w:rPr>
          <w:sz w:val="40"/>
          <w:szCs w:val="40"/>
        </w:rPr>
      </w:pPr>
      <w:bookmarkStart w:id="0" w:name="_GoBack"/>
      <w:bookmarkEnd w:id="0"/>
      <w:r w:rsidRPr="00D837D7">
        <w:rPr>
          <w:sz w:val="40"/>
          <w:szCs w:val="40"/>
        </w:rPr>
        <w:t>📝 Upcoming Speaking Assessment</w:t>
      </w:r>
    </w:p>
    <w:p w14:paraId="145A90D1" w14:textId="77777777" w:rsidR="004A0D67" w:rsidRPr="004A0D67" w:rsidRDefault="004A0D67" w:rsidP="004A0D67"/>
    <w:tbl>
      <w:tblPr>
        <w:tblW w:w="10061" w:type="dxa"/>
        <w:tblInd w:w="-708" w:type="dxa"/>
        <w:tblLook w:val="04A0" w:firstRow="1" w:lastRow="0" w:firstColumn="1" w:lastColumn="0" w:noHBand="0" w:noVBand="1"/>
      </w:tblPr>
      <w:tblGrid>
        <w:gridCol w:w="5298"/>
        <w:gridCol w:w="4763"/>
      </w:tblGrid>
      <w:tr w:rsidR="00E67898" w14:paraId="5699658E" w14:textId="77777777" w:rsidTr="004A0D67">
        <w:trPr>
          <w:trHeight w:val="565"/>
        </w:trPr>
        <w:tc>
          <w:tcPr>
            <w:tcW w:w="5298" w:type="dxa"/>
          </w:tcPr>
          <w:p w14:paraId="6A2EC7CD" w14:textId="77777777" w:rsidR="00E67898" w:rsidRPr="00D837D7" w:rsidRDefault="00FF4C9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837D7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📢</w:t>
            </w:r>
            <w:r w:rsidRPr="00D837D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Message to Parents</w:t>
            </w:r>
          </w:p>
        </w:tc>
        <w:tc>
          <w:tcPr>
            <w:tcW w:w="4763" w:type="dxa"/>
          </w:tcPr>
          <w:p w14:paraId="1FB3FA63" w14:textId="77777777" w:rsidR="00E67898" w:rsidRPr="00D837D7" w:rsidRDefault="00FF4C9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837D7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❓</w:t>
            </w:r>
            <w:r w:rsidRPr="00D837D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Sample Questions for Students</w:t>
            </w:r>
          </w:p>
        </w:tc>
      </w:tr>
      <w:tr w:rsidR="00E67898" w:rsidRPr="00D837D7" w14:paraId="3DFD982E" w14:textId="77777777" w:rsidTr="004A0D67">
        <w:trPr>
          <w:trHeight w:val="6981"/>
        </w:trPr>
        <w:tc>
          <w:tcPr>
            <w:tcW w:w="5298" w:type="dxa"/>
          </w:tcPr>
          <w:p w14:paraId="55D9DE43" w14:textId="2D280505" w:rsidR="00E67898" w:rsidRPr="00D837D7" w:rsidRDefault="003E1BD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w:drawing>
                <wp:anchor distT="0" distB="0" distL="114300" distR="114300" simplePos="0" relativeHeight="251657216" behindDoc="0" locked="0" layoutInCell="1" allowOverlap="1" wp14:anchorId="4E72141E" wp14:editId="14405C6B">
                  <wp:simplePos x="0" y="0"/>
                  <wp:positionH relativeFrom="column">
                    <wp:posOffset>1036320</wp:posOffset>
                  </wp:positionH>
                  <wp:positionV relativeFrom="paragraph">
                    <wp:posOffset>4333240</wp:posOffset>
                  </wp:positionV>
                  <wp:extent cx="4431937" cy="336740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1937" cy="3367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4C9D" w:rsidRPr="00D837D7">
              <w:rPr>
                <w:rFonts w:asciiTheme="majorBidi" w:hAnsiTheme="majorBidi" w:cstheme="majorBidi"/>
                <w:sz w:val="28"/>
                <w:szCs w:val="28"/>
              </w:rPr>
              <w:t>Dear Parents</w:t>
            </w:r>
            <w:proofErr w:type="gramStart"/>
            <w:r w:rsidR="00FF4C9D" w:rsidRPr="00D837D7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proofErr w:type="gramEnd"/>
            <w:r w:rsidR="00FF4C9D" w:rsidRPr="00D837D7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="00FF4C9D" w:rsidRPr="00D837D7">
              <w:rPr>
                <w:rFonts w:asciiTheme="majorBidi" w:hAnsiTheme="majorBidi" w:cstheme="majorBidi"/>
                <w:sz w:val="28"/>
                <w:szCs w:val="28"/>
              </w:rPr>
              <w:br/>
              <w:t>We would like to inform you that the upcoming assessment will be based on the topic **“</w:t>
            </w:r>
            <w:r w:rsidR="006B231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my feelings</w:t>
            </w:r>
            <w:r w:rsidR="00FF4C9D" w:rsidRPr="00D837D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.”**</w:t>
            </w:r>
            <w:r w:rsidR="00FF4C9D" w:rsidRPr="00D837D7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="00FF4C9D" w:rsidRPr="00D837D7">
              <w:rPr>
                <w:rFonts w:asciiTheme="majorBidi" w:hAnsiTheme="majorBidi" w:cstheme="majorBidi"/>
                <w:sz w:val="28"/>
                <w:szCs w:val="28"/>
              </w:rPr>
              <w:br/>
              <w:t xml:space="preserve">During this assessment, students will be asked </w:t>
            </w:r>
            <w:r w:rsidR="00FF4C9D" w:rsidRPr="00D837D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**critical thinking questions</w:t>
            </w:r>
            <w:r w:rsidR="00FF4C9D" w:rsidRPr="00D837D7">
              <w:rPr>
                <w:rFonts w:asciiTheme="majorBidi" w:hAnsiTheme="majorBidi" w:cstheme="majorBidi"/>
                <w:sz w:val="28"/>
                <w:szCs w:val="28"/>
              </w:rPr>
              <w:t>** related to the theme.</w:t>
            </w:r>
            <w:r w:rsidR="00FF4C9D" w:rsidRPr="00D837D7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="00FF4C9D" w:rsidRPr="00D837D7">
              <w:rPr>
                <w:rFonts w:asciiTheme="majorBidi" w:hAnsiTheme="majorBidi" w:cstheme="majorBidi"/>
                <w:sz w:val="28"/>
                <w:szCs w:val="28"/>
              </w:rPr>
              <w:br/>
              <w:t xml:space="preserve">Each student will have </w:t>
            </w:r>
            <w:r w:rsidR="00FF4C9D" w:rsidRPr="00D837D7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 xml:space="preserve">1 minute </w:t>
            </w:r>
            <w:r w:rsidR="00FF4C9D" w:rsidRPr="00D837D7">
              <w:rPr>
                <w:rFonts w:asciiTheme="majorBidi" w:hAnsiTheme="majorBidi" w:cstheme="majorBidi"/>
                <w:sz w:val="28"/>
                <w:szCs w:val="28"/>
              </w:rPr>
              <w:t>to respond. The goal is for students to use their **own words** and express their **personal thoughts and opinions** freely. Memorized answers are not encouraged—we want them to share their ideas naturally.</w:t>
            </w:r>
            <w:r w:rsidR="00FF4C9D" w:rsidRPr="00D837D7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="00FF4C9D" w:rsidRPr="00D837D7">
              <w:rPr>
                <w:rFonts w:asciiTheme="majorBidi" w:hAnsiTheme="majorBidi" w:cstheme="majorBidi"/>
                <w:sz w:val="28"/>
                <w:szCs w:val="28"/>
              </w:rPr>
              <w:br/>
              <w:t>Thank you for your support in encouraging your child to think independently and speak with confidence.</w:t>
            </w:r>
            <w:r w:rsidR="00FF4C9D" w:rsidRPr="00D837D7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="00FF4C9D" w:rsidRPr="00D837D7">
              <w:rPr>
                <w:rFonts w:asciiTheme="majorBidi" w:hAnsiTheme="majorBidi" w:cstheme="majorBidi"/>
                <w:sz w:val="28"/>
                <w:szCs w:val="28"/>
              </w:rPr>
              <w:br/>
            </w:r>
          </w:p>
        </w:tc>
        <w:tc>
          <w:tcPr>
            <w:tcW w:w="4763" w:type="dxa"/>
          </w:tcPr>
          <w:p w14:paraId="7DC8CA5F" w14:textId="2D3A0204" w:rsidR="0067798B" w:rsidRDefault="00F403C1" w:rsidP="00D837D7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>Question 1</w:t>
            </w:r>
            <w:r w:rsidR="005815E0">
              <w:rPr>
                <w:b/>
                <w:bCs/>
              </w:rPr>
              <w:t xml:space="preserve">: Students will be </w:t>
            </w:r>
            <w:r w:rsidR="00857C25">
              <w:rPr>
                <w:b/>
                <w:bCs/>
              </w:rPr>
              <w:t>given cards with different</w:t>
            </w:r>
            <w:r w:rsidR="00F93BCD">
              <w:rPr>
                <w:b/>
                <w:bCs/>
              </w:rPr>
              <w:t xml:space="preserve"> faces showing feelings “happy, sad, angry, scared</w:t>
            </w:r>
            <w:proofErr w:type="gramStart"/>
            <w:r w:rsidR="00F93BCD">
              <w:rPr>
                <w:b/>
                <w:bCs/>
              </w:rPr>
              <w:t xml:space="preserve">” </w:t>
            </w:r>
            <w:r w:rsidR="006D3EDC">
              <w:rPr>
                <w:b/>
                <w:bCs/>
              </w:rPr>
              <w:t>.</w:t>
            </w:r>
            <w:proofErr w:type="gramEnd"/>
          </w:p>
          <w:p w14:paraId="065F1782" w14:textId="16CAD6BA" w:rsidR="00110AA1" w:rsidRDefault="006D3EDC" w:rsidP="00D837D7">
            <w:pPr>
              <w:pStyle w:val="ListParagraph"/>
            </w:pPr>
            <w:r>
              <w:t xml:space="preserve">Students must tell at least </w:t>
            </w:r>
            <w:r w:rsidR="0080769E">
              <w:t xml:space="preserve">one </w:t>
            </w:r>
            <w:r>
              <w:t xml:space="preserve">sentence about that feeling </w:t>
            </w:r>
            <w:r w:rsidR="001F738D">
              <w:t>and mention the synonyms of both “</w:t>
            </w:r>
            <w:r w:rsidR="00E415FE">
              <w:t xml:space="preserve">angry= upset, </w:t>
            </w:r>
          </w:p>
          <w:p w14:paraId="428562BF" w14:textId="6D4EE2C8" w:rsidR="006D3EDC" w:rsidRPr="006D3EDC" w:rsidRDefault="00E415FE" w:rsidP="00D837D7">
            <w:pPr>
              <w:pStyle w:val="ListParagraph"/>
            </w:pPr>
            <w:r>
              <w:t xml:space="preserve">scared =afraid “ </w:t>
            </w:r>
          </w:p>
          <w:p w14:paraId="42BCBEC4" w14:textId="77777777" w:rsidR="00F403C1" w:rsidRDefault="00F403C1" w:rsidP="00D837D7">
            <w:pPr>
              <w:pStyle w:val="ListParagraph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2ACBC06" w14:textId="75A971CC" w:rsidR="0067798B" w:rsidRDefault="00B40340" w:rsidP="00D837D7">
            <w:pPr>
              <w:pStyle w:val="ListParagraph"/>
            </w:pPr>
            <w:r>
              <w:rPr>
                <w:b/>
                <w:bCs/>
              </w:rPr>
              <w:t>Question 2:</w:t>
            </w:r>
            <w:r>
              <w:t xml:space="preserve"> </w:t>
            </w:r>
            <w:r w:rsidR="009A1161">
              <w:t>Students must</w:t>
            </w:r>
            <w:r w:rsidR="00BD12DA">
              <w:t xml:space="preserve"> speak about one time they felt </w:t>
            </w:r>
            <w:proofErr w:type="gramStart"/>
            <w:r w:rsidR="00BD12DA">
              <w:t>either happy</w:t>
            </w:r>
            <w:proofErr w:type="gramEnd"/>
            <w:r w:rsidR="00BD12DA">
              <w:t>, sad, angry or scared. As the teacher will ask.</w:t>
            </w:r>
          </w:p>
          <w:p w14:paraId="6BFDD666" w14:textId="77777777" w:rsidR="00B40340" w:rsidRPr="00D837D7" w:rsidRDefault="00B40340" w:rsidP="00D837D7">
            <w:pPr>
              <w:pStyle w:val="ListParagraph"/>
              <w:rPr>
                <w:rFonts w:ascii="Segoe UI Emoji" w:hAnsi="Segoe UI Emoji" w:cs="Segoe UI Emoji"/>
                <w:sz w:val="28"/>
                <w:szCs w:val="28"/>
              </w:rPr>
            </w:pPr>
          </w:p>
          <w:p w14:paraId="22CF81F5" w14:textId="1AB95DDE" w:rsidR="003B6245" w:rsidRDefault="003B6245" w:rsidP="005815E0"/>
          <w:p w14:paraId="47188B83" w14:textId="1CF90EE5" w:rsidR="006C3FA9" w:rsidRPr="00730814" w:rsidRDefault="006C3FA9" w:rsidP="00730814">
            <w:pPr>
              <w:rPr>
                <w:rFonts w:ascii="Segoe UI Emoji" w:hAnsi="Segoe UI Emoji" w:cs="Segoe UI Emoji"/>
                <w:sz w:val="28"/>
                <w:szCs w:val="28"/>
              </w:rPr>
            </w:pPr>
          </w:p>
          <w:p w14:paraId="22309CD7" w14:textId="1754F801" w:rsidR="00E67898" w:rsidRPr="00D837D7" w:rsidRDefault="00E67898" w:rsidP="006C3FA9">
            <w:pPr>
              <w:pStyle w:val="List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693E702B" w14:textId="3C9745C8" w:rsidR="00A26C8D" w:rsidRDefault="00A26C8D" w:rsidP="00E20940">
      <w:pPr>
        <w:pStyle w:val="NoSpacing"/>
        <w:bidi/>
        <w:spacing w:line="276" w:lineRule="auto"/>
        <w:rPr>
          <w:rFonts w:asciiTheme="majorBidi" w:hAnsiTheme="majorBidi" w:cstheme="majorBidi"/>
          <w:sz w:val="28"/>
          <w:szCs w:val="28"/>
        </w:rPr>
      </w:pPr>
    </w:p>
    <w:p w14:paraId="1BE40DEB" w14:textId="77777777" w:rsidR="00A26C8D" w:rsidRDefault="00A26C8D" w:rsidP="00A26C8D">
      <w:pPr>
        <w:pStyle w:val="NoSpacing"/>
        <w:bidi/>
        <w:spacing w:line="276" w:lineRule="auto"/>
        <w:rPr>
          <w:rFonts w:asciiTheme="majorBidi" w:hAnsiTheme="majorBidi" w:cstheme="majorBidi"/>
          <w:sz w:val="28"/>
          <w:szCs w:val="28"/>
        </w:rPr>
      </w:pPr>
    </w:p>
    <w:p w14:paraId="4CAA466A" w14:textId="77777777" w:rsidR="004A0D67" w:rsidRDefault="004A0D67" w:rsidP="004A0D67">
      <w:pPr>
        <w:pStyle w:val="NoSpacing"/>
        <w:bidi/>
        <w:spacing w:line="276" w:lineRule="auto"/>
        <w:rPr>
          <w:rFonts w:asciiTheme="majorBidi" w:hAnsiTheme="majorBidi" w:cstheme="majorBidi"/>
          <w:sz w:val="28"/>
          <w:szCs w:val="28"/>
        </w:rPr>
      </w:pPr>
    </w:p>
    <w:p w14:paraId="59D16A01" w14:textId="77777777" w:rsidR="004A0D67" w:rsidRDefault="004A0D67" w:rsidP="004A0D67">
      <w:pPr>
        <w:pStyle w:val="NoSpacing"/>
        <w:bidi/>
        <w:spacing w:line="276" w:lineRule="auto"/>
        <w:rPr>
          <w:rFonts w:asciiTheme="majorBidi" w:hAnsiTheme="majorBidi" w:cstheme="majorBidi"/>
          <w:sz w:val="28"/>
          <w:szCs w:val="28"/>
        </w:rPr>
      </w:pPr>
    </w:p>
    <w:p w14:paraId="0F4EC9A1" w14:textId="77777777" w:rsidR="00A26C8D" w:rsidRDefault="00A26C8D" w:rsidP="00A26C8D">
      <w:pPr>
        <w:pStyle w:val="NoSpacing"/>
        <w:bidi/>
        <w:spacing w:line="276" w:lineRule="auto"/>
        <w:rPr>
          <w:rFonts w:asciiTheme="majorBidi" w:hAnsiTheme="majorBidi" w:cstheme="majorBidi"/>
          <w:sz w:val="28"/>
          <w:szCs w:val="28"/>
        </w:rPr>
      </w:pPr>
    </w:p>
    <w:p w14:paraId="6985627B" w14:textId="16F6A619" w:rsidR="00D837D7" w:rsidRPr="00E20940" w:rsidRDefault="00D837D7" w:rsidP="00A26C8D">
      <w:pPr>
        <w:pStyle w:val="NoSpacing"/>
        <w:bidi/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 w:rsidRPr="00E20940">
        <w:rPr>
          <w:rFonts w:asciiTheme="majorBidi" w:hAnsiTheme="majorBidi" w:cstheme="majorBidi"/>
          <w:b/>
          <w:bCs/>
          <w:sz w:val="28"/>
          <w:szCs w:val="28"/>
        </w:rPr>
        <w:br/>
      </w:r>
      <w:r w:rsidRPr="00E20940">
        <w:rPr>
          <w:rFonts w:asciiTheme="majorBidi" w:hAnsiTheme="majorBidi" w:cstheme="majorBidi"/>
          <w:b/>
          <w:bCs/>
          <w:sz w:val="28"/>
          <w:szCs w:val="28"/>
          <w:rtl/>
        </w:rPr>
        <w:t>أولياء الامور الأعزاء,,</w:t>
      </w:r>
    </w:p>
    <w:p w14:paraId="0C546F66" w14:textId="025C2399" w:rsidR="00D837D7" w:rsidRPr="00E20940" w:rsidRDefault="00D837D7" w:rsidP="00E20940">
      <w:pPr>
        <w:pStyle w:val="NoSpacing"/>
        <w:bidi/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E20940">
        <w:rPr>
          <w:rFonts w:ascii="Segoe UI Emoji" w:hAnsi="Segoe UI Emoji" w:cs="Segoe UI Emoji"/>
          <w:sz w:val="28"/>
          <w:szCs w:val="28"/>
        </w:rPr>
        <w:t>📌</w:t>
      </w:r>
      <w:r w:rsidRPr="00E20940">
        <w:rPr>
          <w:rFonts w:asciiTheme="majorBidi" w:hAnsiTheme="majorBidi" w:cstheme="majorBidi"/>
          <w:sz w:val="28"/>
          <w:szCs w:val="28"/>
          <w:rtl/>
        </w:rPr>
        <w:t xml:space="preserve">نود إعلامكم أن التقييم القادم سيكون حول موضوع </w:t>
      </w:r>
      <w:proofErr w:type="gramStart"/>
      <w:r w:rsidRPr="00E20940">
        <w:rPr>
          <w:rFonts w:asciiTheme="majorBidi" w:hAnsiTheme="majorBidi" w:cstheme="majorBidi"/>
          <w:sz w:val="28"/>
          <w:szCs w:val="28"/>
          <w:rtl/>
        </w:rPr>
        <w:t>"</w:t>
      </w:r>
      <w:r w:rsidR="000D7114" w:rsidRPr="000D7114">
        <w:rPr>
          <w:rFonts w:hint="cs"/>
          <w:rtl/>
        </w:rPr>
        <w:t xml:space="preserve"> </w:t>
      </w:r>
      <w:r w:rsidR="007E3826">
        <w:rPr>
          <w:rFonts w:asciiTheme="majorBidi" w:hAnsiTheme="majorBidi" w:cs="Times New Roman"/>
          <w:b/>
          <w:bCs/>
          <w:sz w:val="28"/>
          <w:szCs w:val="28"/>
          <w:rtl/>
        </w:rPr>
        <w:t>مشاعر</w:t>
      </w:r>
      <w:proofErr w:type="gramEnd"/>
      <w:r w:rsidR="000D7114" w:rsidRPr="000D711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E20940">
        <w:rPr>
          <w:rFonts w:asciiTheme="majorBidi" w:hAnsiTheme="majorBidi" w:cstheme="majorBidi"/>
          <w:b/>
          <w:bCs/>
          <w:sz w:val="28"/>
          <w:szCs w:val="28"/>
        </w:rPr>
        <w:t>".</w:t>
      </w:r>
    </w:p>
    <w:p w14:paraId="1E425F45" w14:textId="77777777" w:rsidR="00D837D7" w:rsidRPr="00E20940" w:rsidRDefault="00D837D7" w:rsidP="00E20940">
      <w:pPr>
        <w:pStyle w:val="NoSpacing"/>
        <w:bidi/>
        <w:spacing w:line="276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E20940">
        <w:rPr>
          <w:rFonts w:ascii="Segoe UI Emoji" w:hAnsi="Segoe UI Emoji" w:cs="Segoe UI Emoji"/>
          <w:sz w:val="28"/>
          <w:szCs w:val="28"/>
        </w:rPr>
        <w:t>📝</w:t>
      </w:r>
      <w:r w:rsidRPr="00E20940">
        <w:rPr>
          <w:rFonts w:asciiTheme="majorBidi" w:hAnsiTheme="majorBidi" w:cstheme="majorBidi"/>
          <w:sz w:val="28"/>
          <w:szCs w:val="28"/>
        </w:rPr>
        <w:t xml:space="preserve"> </w:t>
      </w:r>
      <w:r w:rsidRPr="00E20940">
        <w:rPr>
          <w:rFonts w:asciiTheme="majorBidi" w:hAnsiTheme="majorBidi" w:cstheme="majorBidi"/>
          <w:sz w:val="28"/>
          <w:szCs w:val="28"/>
          <w:rtl/>
        </w:rPr>
        <w:t>خلال هذا التقييم، سيُطلب من الطلاب الإجابة عن أ</w:t>
      </w:r>
      <w:r w:rsidRPr="00E20940">
        <w:rPr>
          <w:rFonts w:asciiTheme="majorBidi" w:hAnsiTheme="majorBidi" w:cstheme="majorBidi"/>
          <w:b/>
          <w:bCs/>
          <w:sz w:val="28"/>
          <w:szCs w:val="28"/>
          <w:rtl/>
        </w:rPr>
        <w:t>سئلة تفكير ناقد مرتبطة بالموضوع</w:t>
      </w:r>
      <w:r w:rsidRPr="00E20940">
        <w:rPr>
          <w:rFonts w:asciiTheme="majorBidi" w:hAnsiTheme="majorBidi" w:cstheme="majorBidi"/>
          <w:b/>
          <w:bCs/>
          <w:sz w:val="28"/>
          <w:szCs w:val="28"/>
        </w:rPr>
        <w:t>.</w:t>
      </w:r>
      <w:proofErr w:type="gramEnd"/>
    </w:p>
    <w:p w14:paraId="734DA1E9" w14:textId="1357755D" w:rsidR="00D837D7" w:rsidRPr="00E20940" w:rsidRDefault="00D837D7" w:rsidP="00E20940">
      <w:pPr>
        <w:pStyle w:val="NoSpacing"/>
        <w:bidi/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E20940">
        <w:rPr>
          <w:rFonts w:ascii="Segoe UI Emoji" w:hAnsi="Segoe UI Emoji" w:cs="Segoe UI Emoji"/>
          <w:sz w:val="28"/>
          <w:szCs w:val="28"/>
        </w:rPr>
        <w:t>⏱️</w:t>
      </w:r>
      <w:r w:rsidRPr="00E20940">
        <w:rPr>
          <w:rFonts w:asciiTheme="majorBidi" w:hAnsiTheme="majorBidi" w:cstheme="majorBidi"/>
          <w:sz w:val="28"/>
          <w:szCs w:val="28"/>
        </w:rPr>
        <w:t xml:space="preserve"> </w:t>
      </w:r>
      <w:r w:rsidRPr="00E20940">
        <w:rPr>
          <w:rFonts w:asciiTheme="majorBidi" w:hAnsiTheme="majorBidi" w:cstheme="majorBidi"/>
          <w:sz w:val="28"/>
          <w:szCs w:val="28"/>
          <w:rtl/>
        </w:rPr>
        <w:t xml:space="preserve">سيكون لكل </w:t>
      </w:r>
      <w:r w:rsidRPr="00E20940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طالب دقيقة </w:t>
      </w:r>
      <w:proofErr w:type="gramStart"/>
      <w:r w:rsidRPr="00E20940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واحدة  للإجابة</w:t>
      </w:r>
      <w:proofErr w:type="gramEnd"/>
      <w:r w:rsidRPr="00E20940">
        <w:rPr>
          <w:rFonts w:asciiTheme="majorBidi" w:hAnsiTheme="majorBidi" w:cstheme="majorBidi"/>
          <w:sz w:val="28"/>
          <w:szCs w:val="28"/>
        </w:rPr>
        <w:t>.</w:t>
      </w:r>
    </w:p>
    <w:p w14:paraId="04496005" w14:textId="77777777" w:rsidR="00D837D7" w:rsidRPr="00E20940" w:rsidRDefault="00D837D7" w:rsidP="00E20940">
      <w:pPr>
        <w:pStyle w:val="NoSpacing"/>
        <w:bidi/>
        <w:spacing w:line="276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E20940">
        <w:rPr>
          <w:rFonts w:ascii="Segoe UI Emoji" w:hAnsi="Segoe UI Emoji" w:cs="Segoe UI Emoji"/>
          <w:sz w:val="28"/>
          <w:szCs w:val="28"/>
        </w:rPr>
        <w:t>💬</w:t>
      </w:r>
      <w:r w:rsidRPr="00E20940">
        <w:rPr>
          <w:rFonts w:asciiTheme="majorBidi" w:hAnsiTheme="majorBidi" w:cstheme="majorBidi"/>
          <w:sz w:val="28"/>
          <w:szCs w:val="28"/>
        </w:rPr>
        <w:t xml:space="preserve"> </w:t>
      </w:r>
      <w:r w:rsidRPr="00E20940">
        <w:rPr>
          <w:rFonts w:asciiTheme="majorBidi" w:hAnsiTheme="majorBidi" w:cstheme="majorBidi"/>
          <w:sz w:val="28"/>
          <w:szCs w:val="28"/>
          <w:rtl/>
        </w:rPr>
        <w:t>الهدف هو أن يستخدم الطلاب كلماتهم الخاصة ويعبروا عن أفكارهم وآرائهم الشخصية بحرية</w:t>
      </w:r>
      <w:r w:rsidRPr="00E20940">
        <w:rPr>
          <w:rFonts w:asciiTheme="majorBidi" w:hAnsiTheme="majorBidi" w:cstheme="majorBidi"/>
          <w:sz w:val="28"/>
          <w:szCs w:val="28"/>
        </w:rPr>
        <w:t>.</w:t>
      </w:r>
      <w:proofErr w:type="gramEnd"/>
    </w:p>
    <w:p w14:paraId="0DF55F22" w14:textId="77777777" w:rsidR="00D837D7" w:rsidRPr="00E20940" w:rsidRDefault="00D837D7" w:rsidP="00E20940">
      <w:pPr>
        <w:pStyle w:val="NoSpacing"/>
        <w:bidi/>
        <w:spacing w:line="276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E20940">
        <w:rPr>
          <w:rFonts w:ascii="Segoe UI Emoji" w:hAnsi="Segoe UI Emoji" w:cs="Segoe UI Emoji"/>
          <w:sz w:val="28"/>
          <w:szCs w:val="28"/>
        </w:rPr>
        <w:t>🚫</w:t>
      </w:r>
      <w:r w:rsidRPr="00E20940">
        <w:rPr>
          <w:rFonts w:asciiTheme="majorBidi" w:hAnsiTheme="majorBidi" w:cstheme="majorBidi"/>
          <w:sz w:val="28"/>
          <w:szCs w:val="28"/>
        </w:rPr>
        <w:t xml:space="preserve"> </w:t>
      </w:r>
      <w:r w:rsidRPr="00E20940">
        <w:rPr>
          <w:rFonts w:asciiTheme="majorBidi" w:hAnsiTheme="majorBidi" w:cstheme="majorBidi"/>
          <w:sz w:val="28"/>
          <w:szCs w:val="28"/>
          <w:rtl/>
        </w:rPr>
        <w:t>لا نشجع الحفظ المسبق، بل نريد منهم مشاركة أفكارهم بشكل طبيعي</w:t>
      </w:r>
      <w:r w:rsidRPr="00E20940">
        <w:rPr>
          <w:rFonts w:asciiTheme="majorBidi" w:hAnsiTheme="majorBidi" w:cstheme="majorBidi"/>
          <w:sz w:val="28"/>
          <w:szCs w:val="28"/>
        </w:rPr>
        <w:t>.</w:t>
      </w:r>
      <w:proofErr w:type="gramEnd"/>
    </w:p>
    <w:p w14:paraId="297C8652" w14:textId="4005D925" w:rsidR="00D837D7" w:rsidRPr="00E20940" w:rsidRDefault="00D837D7" w:rsidP="00E20940">
      <w:pPr>
        <w:pStyle w:val="NoSpacing"/>
        <w:bidi/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proofErr w:type="gramStart"/>
      <w:r w:rsidRPr="00E20940">
        <w:rPr>
          <w:rFonts w:ascii="Segoe UI Emoji" w:hAnsi="Segoe UI Emoji" w:cs="Segoe UI Emoji"/>
          <w:sz w:val="28"/>
          <w:szCs w:val="28"/>
        </w:rPr>
        <w:t>🙏</w:t>
      </w:r>
      <w:r w:rsidRPr="00E20940">
        <w:rPr>
          <w:rFonts w:asciiTheme="majorBidi" w:hAnsiTheme="majorBidi" w:cstheme="majorBidi"/>
          <w:sz w:val="28"/>
          <w:szCs w:val="28"/>
        </w:rPr>
        <w:t xml:space="preserve"> </w:t>
      </w:r>
      <w:r w:rsidRPr="00E20940">
        <w:rPr>
          <w:rFonts w:asciiTheme="majorBidi" w:hAnsiTheme="majorBidi" w:cstheme="majorBidi"/>
          <w:sz w:val="28"/>
          <w:szCs w:val="28"/>
          <w:rtl/>
        </w:rPr>
        <w:t>شكرًا لدعمكم في تشجيع أبنائكم على التفكير باستقلالية والتحدث بثقة</w:t>
      </w:r>
      <w:r w:rsidR="00E20940" w:rsidRPr="00E20940">
        <w:rPr>
          <w:rFonts w:asciiTheme="majorBidi" w:hAnsiTheme="majorBidi" w:cstheme="majorBidi"/>
          <w:sz w:val="28"/>
          <w:szCs w:val="28"/>
        </w:rPr>
        <w:t>.</w:t>
      </w:r>
      <w:proofErr w:type="gramEnd"/>
    </w:p>
    <w:p w14:paraId="25E1D091" w14:textId="77777777" w:rsidR="00D837D7" w:rsidRDefault="00D837D7" w:rsidP="00D837D7">
      <w:pPr>
        <w:pStyle w:val="ListParagraph"/>
        <w:ind w:left="2160"/>
        <w:jc w:val="both"/>
        <w:rPr>
          <w:rtl/>
        </w:rPr>
      </w:pPr>
    </w:p>
    <w:p w14:paraId="37E76E4A" w14:textId="77777777" w:rsidR="00D837D7" w:rsidRDefault="00D837D7" w:rsidP="00D837D7">
      <w:pPr>
        <w:pStyle w:val="ListParagraph"/>
        <w:ind w:left="2160"/>
        <w:jc w:val="both"/>
        <w:rPr>
          <w:rtl/>
        </w:rPr>
      </w:pPr>
    </w:p>
    <w:p w14:paraId="51AB6CCB" w14:textId="77777777" w:rsidR="00D837D7" w:rsidRDefault="00D837D7" w:rsidP="00D837D7">
      <w:pPr>
        <w:pStyle w:val="ListParagraph"/>
        <w:ind w:left="2160"/>
        <w:jc w:val="both"/>
        <w:rPr>
          <w:rtl/>
        </w:rPr>
      </w:pPr>
    </w:p>
    <w:p w14:paraId="2B7B05FD" w14:textId="77777777" w:rsidR="00D837D7" w:rsidRDefault="00D837D7" w:rsidP="00D837D7">
      <w:pPr>
        <w:pStyle w:val="ListParagraph"/>
        <w:ind w:left="2160"/>
        <w:jc w:val="both"/>
        <w:rPr>
          <w:rtl/>
        </w:rPr>
      </w:pPr>
    </w:p>
    <w:p w14:paraId="35812AAF" w14:textId="77777777" w:rsidR="00D837D7" w:rsidRDefault="00D837D7" w:rsidP="00D837D7">
      <w:pPr>
        <w:pStyle w:val="ListParagraph"/>
        <w:ind w:left="2160"/>
        <w:jc w:val="both"/>
        <w:rPr>
          <w:rtl/>
        </w:rPr>
      </w:pPr>
    </w:p>
    <w:p w14:paraId="779E2B6C" w14:textId="77777777" w:rsidR="00D837D7" w:rsidRDefault="00D837D7" w:rsidP="00D837D7">
      <w:pPr>
        <w:pStyle w:val="ListParagraph"/>
        <w:ind w:left="2160"/>
        <w:jc w:val="both"/>
        <w:rPr>
          <w:rtl/>
        </w:rPr>
      </w:pPr>
    </w:p>
    <w:p w14:paraId="0C8CD3DF" w14:textId="77777777" w:rsidR="00D837D7" w:rsidRDefault="00D837D7" w:rsidP="00D837D7">
      <w:pPr>
        <w:pStyle w:val="ListParagraph"/>
        <w:ind w:left="2160"/>
        <w:jc w:val="both"/>
        <w:rPr>
          <w:rtl/>
        </w:rPr>
      </w:pPr>
    </w:p>
    <w:p w14:paraId="16255620" w14:textId="77777777" w:rsidR="00D837D7" w:rsidRDefault="00D837D7" w:rsidP="00D837D7">
      <w:pPr>
        <w:pStyle w:val="ListParagraph"/>
        <w:ind w:left="2160"/>
        <w:jc w:val="both"/>
        <w:rPr>
          <w:rtl/>
        </w:rPr>
      </w:pPr>
    </w:p>
    <w:p w14:paraId="25E68DB3" w14:textId="77777777" w:rsidR="00D837D7" w:rsidRDefault="00D837D7" w:rsidP="00D837D7">
      <w:pPr>
        <w:pStyle w:val="ListParagraph"/>
        <w:ind w:left="2160"/>
        <w:jc w:val="both"/>
        <w:rPr>
          <w:rtl/>
        </w:rPr>
      </w:pPr>
    </w:p>
    <w:p w14:paraId="030757D2" w14:textId="77777777" w:rsidR="00D837D7" w:rsidRDefault="00D837D7" w:rsidP="00D837D7">
      <w:pPr>
        <w:pStyle w:val="ListParagraph"/>
        <w:ind w:left="2160"/>
        <w:jc w:val="both"/>
        <w:rPr>
          <w:rtl/>
        </w:rPr>
      </w:pPr>
    </w:p>
    <w:p w14:paraId="3F25ACE7" w14:textId="77777777" w:rsidR="00D837D7" w:rsidRDefault="00D837D7" w:rsidP="00D837D7">
      <w:pPr>
        <w:pStyle w:val="ListParagraph"/>
        <w:ind w:left="2160"/>
        <w:jc w:val="both"/>
        <w:rPr>
          <w:rtl/>
        </w:rPr>
      </w:pPr>
    </w:p>
    <w:p w14:paraId="3DA841E9" w14:textId="77777777" w:rsidR="00D837D7" w:rsidRDefault="00D837D7" w:rsidP="00D837D7">
      <w:pPr>
        <w:pStyle w:val="ListParagraph"/>
        <w:ind w:left="2160"/>
        <w:jc w:val="both"/>
        <w:rPr>
          <w:rtl/>
        </w:rPr>
      </w:pPr>
    </w:p>
    <w:p w14:paraId="44C3FFC4" w14:textId="206C5452" w:rsidR="000A2B17" w:rsidRDefault="000A2B17" w:rsidP="00E20940">
      <w:pPr>
        <w:jc w:val="both"/>
      </w:pPr>
    </w:p>
    <w:sectPr w:rsidR="000A2B17" w:rsidSect="008E2854"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BA8226" w14:textId="77777777" w:rsidR="00506393" w:rsidRDefault="00506393" w:rsidP="002C6C12">
      <w:pPr>
        <w:spacing w:after="0" w:line="240" w:lineRule="auto"/>
      </w:pPr>
      <w:r>
        <w:separator/>
      </w:r>
    </w:p>
  </w:endnote>
  <w:endnote w:type="continuationSeparator" w:id="0">
    <w:p w14:paraId="1E300E22" w14:textId="77777777" w:rsidR="00506393" w:rsidRDefault="00506393" w:rsidP="002C6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6A89C" w14:textId="77777777" w:rsidR="00506393" w:rsidRDefault="00506393" w:rsidP="002C6C12">
      <w:pPr>
        <w:spacing w:after="0" w:line="240" w:lineRule="auto"/>
      </w:pPr>
      <w:r>
        <w:separator/>
      </w:r>
    </w:p>
  </w:footnote>
  <w:footnote w:type="continuationSeparator" w:id="0">
    <w:p w14:paraId="60BE0066" w14:textId="77777777" w:rsidR="00506393" w:rsidRDefault="00506393" w:rsidP="002C6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AD83983"/>
    <w:multiLevelType w:val="hybridMultilevel"/>
    <w:tmpl w:val="09FA0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59014C"/>
    <w:multiLevelType w:val="hybridMultilevel"/>
    <w:tmpl w:val="FFAE7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51D97"/>
    <w:multiLevelType w:val="hybridMultilevel"/>
    <w:tmpl w:val="DE52AC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2F7A5E"/>
    <w:multiLevelType w:val="hybridMultilevel"/>
    <w:tmpl w:val="8C1A2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2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64346"/>
    <w:rsid w:val="000A2B17"/>
    <w:rsid w:val="000D7114"/>
    <w:rsid w:val="00110AA1"/>
    <w:rsid w:val="0015074B"/>
    <w:rsid w:val="001A6D65"/>
    <w:rsid w:val="001F738D"/>
    <w:rsid w:val="00214A47"/>
    <w:rsid w:val="00247750"/>
    <w:rsid w:val="0029639D"/>
    <w:rsid w:val="002C6C12"/>
    <w:rsid w:val="00326F90"/>
    <w:rsid w:val="003B6245"/>
    <w:rsid w:val="003C3CA2"/>
    <w:rsid w:val="003E1BD6"/>
    <w:rsid w:val="004A0D67"/>
    <w:rsid w:val="00506393"/>
    <w:rsid w:val="00572D83"/>
    <w:rsid w:val="005815E0"/>
    <w:rsid w:val="006733AE"/>
    <w:rsid w:val="0067798B"/>
    <w:rsid w:val="006B231F"/>
    <w:rsid w:val="006C3FA9"/>
    <w:rsid w:val="006D3EDC"/>
    <w:rsid w:val="00730814"/>
    <w:rsid w:val="00771B90"/>
    <w:rsid w:val="007C1589"/>
    <w:rsid w:val="007D3CF2"/>
    <w:rsid w:val="007E3826"/>
    <w:rsid w:val="0080769E"/>
    <w:rsid w:val="00857C25"/>
    <w:rsid w:val="008661E6"/>
    <w:rsid w:val="008D22B9"/>
    <w:rsid w:val="008E2854"/>
    <w:rsid w:val="009A1161"/>
    <w:rsid w:val="00A26C8D"/>
    <w:rsid w:val="00AA1D8D"/>
    <w:rsid w:val="00B34C47"/>
    <w:rsid w:val="00B40340"/>
    <w:rsid w:val="00B47730"/>
    <w:rsid w:val="00BD12DA"/>
    <w:rsid w:val="00CB0664"/>
    <w:rsid w:val="00D309A5"/>
    <w:rsid w:val="00D837D7"/>
    <w:rsid w:val="00E20940"/>
    <w:rsid w:val="00E415FE"/>
    <w:rsid w:val="00E5286E"/>
    <w:rsid w:val="00E67898"/>
    <w:rsid w:val="00F3027B"/>
    <w:rsid w:val="00F403C1"/>
    <w:rsid w:val="00F8441A"/>
    <w:rsid w:val="00F93BCD"/>
    <w:rsid w:val="00FC693F"/>
    <w:rsid w:val="00FF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0BF1B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9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02091A-29EB-44D1-A115-93773252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mix assistant</cp:lastModifiedBy>
  <cp:revision>2</cp:revision>
  <cp:lastPrinted>2025-09-18T05:09:00Z</cp:lastPrinted>
  <dcterms:created xsi:type="dcterms:W3CDTF">2025-10-16T11:18:00Z</dcterms:created>
  <dcterms:modified xsi:type="dcterms:W3CDTF">2025-10-16T11:18:00Z</dcterms:modified>
</cp:coreProperties>
</file>