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F884" w14:textId="77777777" w:rsidR="00E67898" w:rsidRPr="00D837D7" w:rsidRDefault="00A476A1">
      <w:pPr>
        <w:pStyle w:val="Heading1"/>
        <w:jc w:val="center"/>
        <w:rPr>
          <w:sz w:val="40"/>
          <w:szCs w:val="40"/>
        </w:rPr>
      </w:pPr>
      <w:r w:rsidRPr="00D837D7">
        <w:rPr>
          <w:sz w:val="40"/>
          <w:szCs w:val="40"/>
        </w:rPr>
        <w:t>📝</w:t>
      </w:r>
      <w:r w:rsidRPr="00D837D7">
        <w:rPr>
          <w:sz w:val="40"/>
          <w:szCs w:val="40"/>
        </w:rPr>
        <w:t xml:space="preserve"> Upcoming Speaking Assessment</w:t>
      </w:r>
    </w:p>
    <w:tbl>
      <w:tblPr>
        <w:tblW w:w="11970" w:type="dxa"/>
        <w:tblInd w:w="-1602" w:type="dxa"/>
        <w:tblLook w:val="04A0" w:firstRow="1" w:lastRow="0" w:firstColumn="1" w:lastColumn="0" w:noHBand="0" w:noVBand="1"/>
      </w:tblPr>
      <w:tblGrid>
        <w:gridCol w:w="7380"/>
        <w:gridCol w:w="4590"/>
      </w:tblGrid>
      <w:tr w:rsidR="00E67898" w14:paraId="5699658E" w14:textId="77777777" w:rsidTr="00D837D7">
        <w:tc>
          <w:tcPr>
            <w:tcW w:w="7380" w:type="dxa"/>
          </w:tcPr>
          <w:p w14:paraId="6A2EC7CD" w14:textId="77777777" w:rsidR="00E67898" w:rsidRPr="00D837D7" w:rsidRDefault="00A476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📢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Message to Parents</w:t>
            </w:r>
          </w:p>
        </w:tc>
        <w:tc>
          <w:tcPr>
            <w:tcW w:w="4590" w:type="dxa"/>
          </w:tcPr>
          <w:p w14:paraId="1FB3FA63" w14:textId="77777777" w:rsidR="00E67898" w:rsidRPr="00D837D7" w:rsidRDefault="00A476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37D7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❓</w:t>
            </w:r>
            <w:r w:rsidRPr="00D837D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Sample Questions for Students</w:t>
            </w:r>
          </w:p>
        </w:tc>
      </w:tr>
      <w:tr w:rsidR="00E67898" w:rsidRPr="00D837D7" w14:paraId="3DFD982E" w14:textId="77777777" w:rsidTr="00D837D7">
        <w:tc>
          <w:tcPr>
            <w:tcW w:w="7380" w:type="dxa"/>
          </w:tcPr>
          <w:p w14:paraId="171D7FB3" w14:textId="77777777" w:rsidR="00D46CDD" w:rsidRDefault="00A476A1" w:rsidP="000306D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Theme="majorBidi" w:hAnsiTheme="majorBidi" w:cstheme="majorBidi"/>
                <w:sz w:val="28"/>
                <w:szCs w:val="28"/>
              </w:rPr>
              <w:t>Dear Parents,</w:t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Pr="00D837D7">
              <w:rPr>
                <w:rFonts w:asciiTheme="majorBidi" w:hAnsiTheme="majorBidi" w:cstheme="majorBidi"/>
                <w:sz w:val="28"/>
                <w:szCs w:val="28"/>
              </w:rPr>
              <w:br/>
            </w:r>
            <w:r w:rsidR="000306DB" w:rsidRPr="000306DB">
              <w:rPr>
                <w:rFonts w:asciiTheme="majorBidi" w:hAnsiTheme="majorBidi" w:cstheme="majorBidi"/>
                <w:sz w:val="28"/>
                <w:szCs w:val="28"/>
              </w:rPr>
              <w:t xml:space="preserve">We would like to inform you that the upcoming assessment will be based on </w:t>
            </w:r>
            <w:r w:rsidR="00D46CDD" w:rsidRPr="00D46CDD">
              <w:rPr>
                <w:rFonts w:asciiTheme="majorBidi" w:hAnsiTheme="majorBidi" w:cstheme="majorBidi"/>
                <w:color w:val="EE0000"/>
                <w:sz w:val="28"/>
                <w:szCs w:val="28"/>
                <w:u w:val="single"/>
              </w:rPr>
              <w:t>ONE</w:t>
            </w:r>
            <w:r w:rsidR="00D46CDD">
              <w:rPr>
                <w:rFonts w:asciiTheme="majorBidi" w:hAnsiTheme="majorBidi" w:cstheme="majorBidi"/>
                <w:sz w:val="28"/>
                <w:szCs w:val="28"/>
              </w:rPr>
              <w:t xml:space="preserve"> of the following</w:t>
            </w:r>
            <w:r w:rsidR="000306DB" w:rsidRPr="000306DB">
              <w:rPr>
                <w:rFonts w:asciiTheme="majorBidi" w:hAnsiTheme="majorBidi" w:cstheme="majorBidi"/>
                <w:sz w:val="28"/>
                <w:szCs w:val="28"/>
              </w:rPr>
              <w:t xml:space="preserve"> topics </w:t>
            </w:r>
          </w:p>
          <w:p w14:paraId="49A6FF65" w14:textId="4DE8482F" w:rsidR="000306DB" w:rsidRPr="000306DB" w:rsidRDefault="00D46CDD" w:rsidP="000306DB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1.</w:t>
            </w:r>
            <w:r w:rsidR="000306DB"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“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Responsible </w:t>
            </w:r>
            <w:r w:rsidR="000306DB"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Citizen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</w:t>
            </w:r>
            <w:r w:rsidR="000306DB"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” </w:t>
            </w:r>
            <w:r w:rsidRPr="00D46CDD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OR</w:t>
            </w:r>
            <w:r w:rsidRPr="00D46CD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2.</w:t>
            </w:r>
            <w:r w:rsidR="000306DB"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“Teamwork.”</w:t>
            </w:r>
          </w:p>
          <w:p w14:paraId="26A0A05B" w14:textId="77777777" w:rsidR="000306DB" w:rsidRPr="000306DB" w:rsidRDefault="000306DB" w:rsidP="000306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B37C374" w14:textId="3C2A6715" w:rsidR="000306DB" w:rsidRPr="000306DB" w:rsidRDefault="000306DB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06DB">
              <w:rPr>
                <w:rFonts w:asciiTheme="majorBidi" w:hAnsiTheme="majorBidi" w:cstheme="majorBidi"/>
                <w:sz w:val="28"/>
                <w:szCs w:val="28"/>
              </w:rPr>
              <w:t>During this assessment, students will be asked critical thinking questions related to these themes.</w:t>
            </w:r>
          </w:p>
          <w:p w14:paraId="078F85CB" w14:textId="58652ADE" w:rsidR="000306DB" w:rsidRPr="000306DB" w:rsidRDefault="000306DB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06DB">
              <w:rPr>
                <w:rFonts w:asciiTheme="majorBidi" w:hAnsiTheme="majorBidi" w:cstheme="majorBidi"/>
                <w:sz w:val="28"/>
                <w:szCs w:val="28"/>
              </w:rPr>
              <w:t xml:space="preserve">Each student will have </w:t>
            </w:r>
            <w:r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 minute to respond. </w:t>
            </w:r>
            <w:r w:rsidRPr="000306DB">
              <w:rPr>
                <w:rFonts w:asciiTheme="majorBidi" w:hAnsiTheme="majorBidi" w:cstheme="majorBidi"/>
                <w:sz w:val="28"/>
                <w:szCs w:val="28"/>
              </w:rPr>
              <w:t>The goal is for students to use their own words and express their personal thoughts and opinions freely. Memorized answers are not encouraged—we want them to share their ideas naturally.</w:t>
            </w:r>
          </w:p>
          <w:p w14:paraId="7EAD5E39" w14:textId="09B1ED7E" w:rsidR="000306DB" w:rsidRPr="00D46CDD" w:rsidRDefault="000306DB" w:rsidP="00D46CD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Targeted words: responsible – </w:t>
            </w:r>
            <w:r w:rsidR="00272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tolerance </w:t>
            </w:r>
            <w:r w:rsidR="00272092"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–</w:t>
            </w:r>
            <w:r w:rsidRPr="000306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cooperative – respectful – </w:t>
            </w:r>
            <w:r w:rsidR="0027209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attitude -obey- harmony – vote – citizens- society)</w:t>
            </w:r>
          </w:p>
          <w:p w14:paraId="55D9DE43" w14:textId="19296839" w:rsidR="00E67898" w:rsidRPr="00D837D7" w:rsidRDefault="00272092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837D7">
              <w:rPr>
                <w:rFonts w:asciiTheme="majorBidi" w:hAnsiTheme="majorBidi" w:cstheme="majorBidi"/>
                <w:sz w:val="28"/>
                <w:szCs w:val="28"/>
              </w:rPr>
              <w:t>Thank you for your support in encouraging your child to think independently and speak with confidence.</w:t>
            </w:r>
          </w:p>
        </w:tc>
        <w:tc>
          <w:tcPr>
            <w:tcW w:w="4590" w:type="dxa"/>
          </w:tcPr>
          <w:p w14:paraId="20948A39" w14:textId="404B0880" w:rsidR="00D837D7" w:rsidRDefault="00D837D7" w:rsidP="0027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FAB905B" w14:textId="23A557E3" w:rsidR="00272092" w:rsidRPr="00272092" w:rsidRDefault="00272092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</w:t>
            </w:r>
            <w:r w:rsidRPr="00272092">
              <w:rPr>
                <w:rFonts w:asciiTheme="majorBidi" w:hAnsiTheme="majorBidi" w:cstheme="majorBidi"/>
                <w:sz w:val="28"/>
                <w:szCs w:val="28"/>
              </w:rPr>
              <w:t>Imagine you see someone in your community needing help. How would you respond?</w:t>
            </w:r>
          </w:p>
          <w:p w14:paraId="2C877F48" w14:textId="32CDFE66" w:rsidR="00272092" w:rsidRPr="00272092" w:rsidRDefault="00272092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2-</w:t>
            </w:r>
            <w:r w:rsidRPr="00272092">
              <w:rPr>
                <w:rFonts w:asciiTheme="majorBidi" w:hAnsiTheme="majorBidi" w:cstheme="majorBidi"/>
                <w:sz w:val="28"/>
                <w:szCs w:val="28"/>
              </w:rPr>
              <w:t>Your team is working on a school project, but one member is not contributing. What can you do?</w:t>
            </w:r>
          </w:p>
          <w:p w14:paraId="32C27199" w14:textId="41C161B4" w:rsidR="00272092" w:rsidRPr="00272092" w:rsidRDefault="00272092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3-</w:t>
            </w:r>
            <w:r w:rsidRPr="00272092">
              <w:rPr>
                <w:rFonts w:asciiTheme="majorBidi" w:hAnsiTheme="majorBidi" w:cstheme="majorBidi"/>
                <w:sz w:val="28"/>
                <w:szCs w:val="28"/>
              </w:rPr>
              <w:t>How can being a responsible citizen make your community better?</w:t>
            </w:r>
          </w:p>
          <w:p w14:paraId="1991ECAC" w14:textId="056F0406" w:rsidR="00272092" w:rsidRDefault="00272092" w:rsidP="0027209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4-</w:t>
            </w:r>
            <w:r w:rsidRPr="00272092">
              <w:rPr>
                <w:rFonts w:asciiTheme="majorBidi" w:hAnsiTheme="majorBidi" w:cstheme="majorBidi"/>
                <w:sz w:val="28"/>
                <w:szCs w:val="28"/>
              </w:rPr>
              <w:t>Sometimes teamwork can be challenging. How can you make sure everyone in your group works well together?</w:t>
            </w:r>
          </w:p>
          <w:p w14:paraId="1049378B" w14:textId="77777777" w:rsidR="00272092" w:rsidRPr="00272092" w:rsidRDefault="00272092" w:rsidP="0027209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2309CD7" w14:textId="5840F696" w:rsidR="00E67898" w:rsidRPr="00D837D7" w:rsidRDefault="00E67898" w:rsidP="00DB5F9D">
            <w:pPr>
              <w:pStyle w:val="ListParagrap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985627B" w14:textId="511D0AF6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E20940">
        <w:rPr>
          <w:rFonts w:asciiTheme="majorBidi" w:hAnsiTheme="majorBidi" w:cstheme="majorBidi"/>
          <w:sz w:val="28"/>
          <w:szCs w:val="28"/>
          <w:rtl/>
        </w:rPr>
        <w:t>،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br/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أولياء الامور الأعزاء,,</w:t>
      </w:r>
    </w:p>
    <w:p w14:paraId="0C546F66" w14:textId="4929037C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E20940">
        <w:rPr>
          <w:rFonts w:ascii="Segoe UI Emoji" w:hAnsi="Segoe UI Emoji" w:cs="Segoe UI Emoji"/>
          <w:sz w:val="28"/>
          <w:szCs w:val="28"/>
        </w:rPr>
        <w:t>📌</w:t>
      </w:r>
      <w:r w:rsidRPr="00E20940">
        <w:rPr>
          <w:rFonts w:asciiTheme="majorBidi" w:hAnsiTheme="majorBidi" w:cstheme="majorBidi"/>
          <w:sz w:val="28"/>
          <w:szCs w:val="28"/>
          <w:rtl/>
        </w:rPr>
        <w:t>نود إعلامكم أن التقييم القادم سيكون حول موضوع "</w:t>
      </w:r>
      <w:r w:rsidR="00B7536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</w:t>
      </w:r>
      <w:r w:rsidR="0027209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مواطنة او العمل الجماعي</w:t>
      </w:r>
      <w:r w:rsidR="00B7536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"</w:t>
      </w:r>
    </w:p>
    <w:p w14:paraId="1E425F4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📝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خلال هذا التقييم، سيُطلب من الطلاب الإجابة عن أ</w:t>
      </w:r>
      <w:r w:rsidRPr="00E20940">
        <w:rPr>
          <w:rFonts w:asciiTheme="majorBidi" w:hAnsiTheme="majorBidi" w:cstheme="majorBidi"/>
          <w:b/>
          <w:bCs/>
          <w:sz w:val="28"/>
          <w:szCs w:val="28"/>
          <w:rtl/>
        </w:rPr>
        <w:t>سئلة تفكير ناقد مرتبطة بالموضوع</w:t>
      </w:r>
      <w:r w:rsidRPr="00E20940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34DA1E9" w14:textId="1357755D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⏱️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 xml:space="preserve">سيكون لكل </w:t>
      </w:r>
      <w:r w:rsidRPr="00E20940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طالب دقيقة واحدة  للإجابة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04496005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💬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الهدف هو أن يستخدم الطلاب كلماتهم الخاصة ويعبروا عن أفكارهم وآرائهم الشخصية بحرية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0DF55F22" w14:textId="77777777" w:rsidR="00D837D7" w:rsidRPr="00E20940" w:rsidRDefault="00D837D7" w:rsidP="00E20940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E20940">
        <w:rPr>
          <w:rFonts w:ascii="Segoe UI Emoji" w:hAnsi="Segoe UI Emoji" w:cs="Segoe UI Emoji"/>
          <w:sz w:val="28"/>
          <w:szCs w:val="28"/>
        </w:rPr>
        <w:t>🚫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لا نشجع الحفظ المسبق، بل نريد منهم مشاركة أفكارهم بشكل طبيعي</w:t>
      </w:r>
      <w:r w:rsidRPr="00E20940">
        <w:rPr>
          <w:rFonts w:asciiTheme="majorBidi" w:hAnsiTheme="majorBidi" w:cstheme="majorBidi"/>
          <w:sz w:val="28"/>
          <w:szCs w:val="28"/>
        </w:rPr>
        <w:t>.</w:t>
      </w:r>
    </w:p>
    <w:p w14:paraId="3F25ACE7" w14:textId="3DB047CD" w:rsidR="00D837D7" w:rsidRPr="00D46CDD" w:rsidRDefault="00D837D7" w:rsidP="00D46CDD">
      <w:pPr>
        <w:pStyle w:val="NoSpacing"/>
        <w:bidi/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 w:rsidRPr="00E20940">
        <w:rPr>
          <w:rFonts w:ascii="Segoe UI Emoji" w:hAnsi="Segoe UI Emoji" w:cs="Segoe UI Emoji"/>
          <w:sz w:val="28"/>
          <w:szCs w:val="28"/>
        </w:rPr>
        <w:t>🙏</w:t>
      </w:r>
      <w:r w:rsidRPr="00E20940">
        <w:rPr>
          <w:rFonts w:asciiTheme="majorBidi" w:hAnsiTheme="majorBidi" w:cstheme="majorBidi"/>
          <w:sz w:val="28"/>
          <w:szCs w:val="28"/>
        </w:rPr>
        <w:t xml:space="preserve"> </w:t>
      </w:r>
      <w:r w:rsidRPr="00E20940">
        <w:rPr>
          <w:rFonts w:asciiTheme="majorBidi" w:hAnsiTheme="majorBidi" w:cstheme="majorBidi"/>
          <w:sz w:val="28"/>
          <w:szCs w:val="28"/>
          <w:rtl/>
        </w:rPr>
        <w:t>شكرًا لدعمكم في تشجيع أبنائكم على التفكير باستقلالية والتحدث بثقة</w:t>
      </w:r>
      <w:r w:rsidR="00D46CDD">
        <w:rPr>
          <w:rFonts w:asciiTheme="majorBidi" w:hAnsiTheme="majorBidi" w:cstheme="majorBidi"/>
          <w:sz w:val="28"/>
          <w:szCs w:val="28"/>
        </w:rPr>
        <w:t>.</w:t>
      </w:r>
    </w:p>
    <w:p w14:paraId="3DA841E9" w14:textId="77777777" w:rsidR="00D837D7" w:rsidRDefault="00D837D7" w:rsidP="00D837D7">
      <w:pPr>
        <w:pStyle w:val="ListParagraph"/>
        <w:ind w:left="2160"/>
        <w:jc w:val="both"/>
        <w:rPr>
          <w:rtl/>
        </w:rPr>
      </w:pPr>
    </w:p>
    <w:p w14:paraId="44C3FFC4" w14:textId="206C5452" w:rsidR="000A2B17" w:rsidRDefault="000A2B17" w:rsidP="00E20940">
      <w:pPr>
        <w:jc w:val="both"/>
      </w:pPr>
    </w:p>
    <w:sectPr w:rsidR="000A2B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3613" w14:textId="77777777" w:rsidR="004304BB" w:rsidRDefault="004304BB" w:rsidP="00D46CDD">
      <w:pPr>
        <w:spacing w:after="0" w:line="240" w:lineRule="auto"/>
      </w:pPr>
      <w:r>
        <w:separator/>
      </w:r>
    </w:p>
  </w:endnote>
  <w:endnote w:type="continuationSeparator" w:id="0">
    <w:p w14:paraId="33115240" w14:textId="77777777" w:rsidR="004304BB" w:rsidRDefault="004304BB" w:rsidP="00D4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5879" w14:textId="77777777" w:rsidR="004304BB" w:rsidRDefault="004304BB" w:rsidP="00D46CDD">
      <w:pPr>
        <w:spacing w:after="0" w:line="240" w:lineRule="auto"/>
      </w:pPr>
      <w:r>
        <w:separator/>
      </w:r>
    </w:p>
  </w:footnote>
  <w:footnote w:type="continuationSeparator" w:id="0">
    <w:p w14:paraId="73DD9914" w14:textId="77777777" w:rsidR="004304BB" w:rsidRDefault="004304BB" w:rsidP="00D4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83983"/>
    <w:multiLevelType w:val="hybridMultilevel"/>
    <w:tmpl w:val="09FA0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14C"/>
    <w:multiLevelType w:val="hybridMultilevel"/>
    <w:tmpl w:val="FFAE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51D97"/>
    <w:multiLevelType w:val="hybridMultilevel"/>
    <w:tmpl w:val="DE52AC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F7A5E"/>
    <w:multiLevelType w:val="hybridMultilevel"/>
    <w:tmpl w:val="8C1A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8013">
    <w:abstractNumId w:val="8"/>
  </w:num>
  <w:num w:numId="2" w16cid:durableId="894202045">
    <w:abstractNumId w:val="6"/>
  </w:num>
  <w:num w:numId="3" w16cid:durableId="140654233">
    <w:abstractNumId w:val="5"/>
  </w:num>
  <w:num w:numId="4" w16cid:durableId="1663697558">
    <w:abstractNumId w:val="4"/>
  </w:num>
  <w:num w:numId="5" w16cid:durableId="1785807249">
    <w:abstractNumId w:val="7"/>
  </w:num>
  <w:num w:numId="6" w16cid:durableId="896815638">
    <w:abstractNumId w:val="3"/>
  </w:num>
  <w:num w:numId="7" w16cid:durableId="2114324392">
    <w:abstractNumId w:val="2"/>
  </w:num>
  <w:num w:numId="8" w16cid:durableId="13460400">
    <w:abstractNumId w:val="1"/>
  </w:num>
  <w:num w:numId="9" w16cid:durableId="665943445">
    <w:abstractNumId w:val="0"/>
  </w:num>
  <w:num w:numId="10" w16cid:durableId="656153145">
    <w:abstractNumId w:val="10"/>
  </w:num>
  <w:num w:numId="11" w16cid:durableId="505438967">
    <w:abstractNumId w:val="12"/>
  </w:num>
  <w:num w:numId="12" w16cid:durableId="1871870060">
    <w:abstractNumId w:val="9"/>
  </w:num>
  <w:num w:numId="13" w16cid:durableId="1638610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6DB"/>
    <w:rsid w:val="00034616"/>
    <w:rsid w:val="0006063C"/>
    <w:rsid w:val="000A2B17"/>
    <w:rsid w:val="0015074B"/>
    <w:rsid w:val="00272092"/>
    <w:rsid w:val="0029639D"/>
    <w:rsid w:val="00326F90"/>
    <w:rsid w:val="003D5A23"/>
    <w:rsid w:val="004304BB"/>
    <w:rsid w:val="0061336F"/>
    <w:rsid w:val="00757C80"/>
    <w:rsid w:val="007B69AA"/>
    <w:rsid w:val="008729B2"/>
    <w:rsid w:val="008D22B9"/>
    <w:rsid w:val="00A476A1"/>
    <w:rsid w:val="00AA1D8D"/>
    <w:rsid w:val="00B47730"/>
    <w:rsid w:val="00B7536F"/>
    <w:rsid w:val="00CB0664"/>
    <w:rsid w:val="00D46CDD"/>
    <w:rsid w:val="00D837D7"/>
    <w:rsid w:val="00DB5F9D"/>
    <w:rsid w:val="00E20940"/>
    <w:rsid w:val="00E67898"/>
    <w:rsid w:val="00F3027B"/>
    <w:rsid w:val="00F8441A"/>
    <w:rsid w:val="00FC4C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F1B22"/>
  <w14:defaultImageDpi w14:val="300"/>
  <w15:docId w15:val="{4360640A-7FD4-46E8-AAFE-6334FADF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h</cp:lastModifiedBy>
  <cp:revision>2</cp:revision>
  <dcterms:created xsi:type="dcterms:W3CDTF">2025-10-23T13:45:00Z</dcterms:created>
  <dcterms:modified xsi:type="dcterms:W3CDTF">2025-10-23T13:45:00Z</dcterms:modified>
  <cp:category/>
</cp:coreProperties>
</file>