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Complete Booklet Answer Key</w:t>
      </w:r>
    </w:p>
    <w:p>
      <w:pPr>
        <w:pStyle w:val="Heading2"/>
      </w:pPr>
      <w:r>
        <w:t>I. Fill in the blanks</w:t>
      </w:r>
    </w:p>
    <w:p>
      <w:r>
        <w:t>1. develop</w:t>
      </w:r>
    </w:p>
    <w:p>
      <w:r>
        <w:t>2. inactive</w:t>
      </w:r>
    </w:p>
    <w:p>
      <w:r>
        <w:t>3. embryo</w:t>
      </w:r>
    </w:p>
    <w:p>
      <w:r>
        <w:t>4. function</w:t>
      </w:r>
    </w:p>
    <w:p>
      <w:r>
        <w:t>5. straighten</w:t>
      </w:r>
    </w:p>
    <w:p>
      <w:r>
        <w:t>6. potential</w:t>
      </w:r>
    </w:p>
    <w:p>
      <w:r>
        <w:t>7. protective</w:t>
      </w:r>
    </w:p>
    <w:p>
      <w:r>
        <w:t>8. process</w:t>
      </w:r>
    </w:p>
    <w:p>
      <w:r>
        <w:t>9. environment</w:t>
      </w:r>
    </w:p>
    <w:p>
      <w:r>
        <w:t>10. profits</w:t>
      </w:r>
    </w:p>
    <w:p>
      <w:r>
        <w:t>11. harvest</w:t>
      </w:r>
    </w:p>
    <w:p>
      <w:r>
        <w:t>12. gemstone</w:t>
      </w:r>
    </w:p>
    <w:p>
      <w:pPr>
        <w:pStyle w:val="Heading2"/>
      </w:pPr>
      <w:r>
        <w:t>II. Choose the correct related word</w:t>
      </w:r>
    </w:p>
    <w:p>
      <w:r>
        <w:t>1. protect</w:t>
      </w:r>
    </w:p>
    <w:p>
      <w:r>
        <w:t>2. protective</w:t>
      </w:r>
    </w:p>
    <w:p>
      <w:r>
        <w:t>3. protect</w:t>
      </w:r>
    </w:p>
    <w:p>
      <w:r>
        <w:t>4. protection</w:t>
      </w:r>
    </w:p>
    <w:p>
      <w:r>
        <w:t>5. germination</w:t>
      </w:r>
    </w:p>
    <w:p>
      <w:r>
        <w:t>6. germinate</w:t>
      </w:r>
    </w:p>
    <w:p>
      <w:r>
        <w:t>7. development</w:t>
      </w:r>
    </w:p>
    <w:p>
      <w:r>
        <w:t>8. developed</w:t>
      </w:r>
    </w:p>
    <w:p>
      <w:r>
        <w:t>9. noun</w:t>
      </w:r>
    </w:p>
    <w:p>
      <w:r>
        <w:t>10. verb</w:t>
      </w:r>
    </w:p>
    <w:p>
      <w:r>
        <w:t>11. active</w:t>
      </w:r>
    </w:p>
    <w:p>
      <w:r>
        <w:t>12. correction</w:t>
      </w:r>
    </w:p>
    <w:p>
      <w:r>
        <w:t>13. productive</w:t>
      </w:r>
    </w:p>
    <w:p>
      <w:r>
        <w:t>14. production</w:t>
      </w:r>
    </w:p>
    <w:p>
      <w:pPr>
        <w:pStyle w:val="Heading2"/>
      </w:pPr>
      <w:r>
        <w:t>III. Antonyms</w:t>
      </w:r>
    </w:p>
    <w:p>
      <w:r>
        <w:t>profits ≠ losses</w:t>
      </w:r>
    </w:p>
    <w:p>
      <w:r>
        <w:t>develop ≠ stop / destroy</w:t>
      </w:r>
    </w:p>
    <w:p>
      <w:pPr>
        <w:pStyle w:val="Heading2"/>
      </w:pPr>
      <w:r>
        <w:t>Reading: How Seeds and Plants Grow</w:t>
      </w:r>
    </w:p>
    <w:p>
      <w:r>
        <w:t>1. C. Embryo, stored food, seed coat</w:t>
      </w:r>
    </w:p>
    <w:p>
      <w:r>
        <w:t>2. C. To keep the young plant alive until it can make its own food</w:t>
      </w:r>
    </w:p>
    <w:p>
      <w:r>
        <w:t>3. C. It protects the embryo and the stored food</w:t>
      </w:r>
    </w:p>
    <w:p>
      <w:r>
        <w:t>4. Cotyledons are seed leaves that provide stored food to the young plant until it can make its own.</w:t>
      </w:r>
    </w:p>
    <w:p>
      <w:r>
        <w:t>5. Water, the right temperature, and air (oxygen).</w:t>
      </w:r>
    </w:p>
    <w:p>
      <w:r>
        <w:t>6. B. The seed coat breaks open</w:t>
      </w:r>
    </w:p>
    <w:p>
      <w:r>
        <w:t>Critical thinking: A seed grows slowly step by step, just like a person learns gradually. Both need the right environment and support to develop.</w:t>
      </w:r>
    </w:p>
    <w:p>
      <w:r>
        <w:t>Real Life: I would check water, sunlight, and soil. If it still didn’t grow, I would replace the seed or move it to a better location.</w:t>
      </w:r>
    </w:p>
    <w:p>
      <w:pPr>
        <w:pStyle w:val="Heading2"/>
      </w:pPr>
      <w:r>
        <w:t>The Tale of Two Brothers</w:t>
      </w:r>
    </w:p>
    <w:p>
      <w:r>
        <w:t>1. The story takes place in Korea, in the brothers’ home and village.</w:t>
      </w:r>
    </w:p>
    <w:p>
      <w:r>
        <w:t>2. Heungbu was kind and respectful, but Nolbu was greedy and treated his father poorly.</w:t>
      </w:r>
    </w:p>
    <w:p>
      <w:r>
        <w:t>3. Heungbu became rich when the swallow brought him treasures. Nolbu tried to copy him but received trouble instead.</w:t>
      </w:r>
    </w:p>
    <w:p>
      <w:r>
        <w:t>Critical Thinking: Choices today affect future results, so wise decisions lead to better outcomes.</w:t>
      </w:r>
    </w:p>
    <w:p>
      <w:r>
        <w:t>Real Life: I would speak up or inform an adult. I would offer help to the person who is being treated unfairly.</w:t>
      </w:r>
    </w:p>
    <w:p>
      <w:pPr>
        <w:pStyle w:val="Heading2"/>
      </w:pPr>
      <w:r>
        <w:t>Grammar: Simple Past</w:t>
      </w:r>
    </w:p>
    <w:p>
      <w:r>
        <w:t>1. Negative: Saleh wasn’t late last night.   |   Interrogative: Was Saleh late last night?</w:t>
      </w:r>
    </w:p>
    <w:p>
      <w:r>
        <w:t>2. Negative: Ali didn’t come to the party yesterday. | Interrogative: Did Ali come to the party yesterday?</w:t>
      </w:r>
    </w:p>
    <w:p>
      <w:r>
        <w:t>3. Negative: I didn’t stay at home a day ago. | Interrogative: Did you stay at home a day ago?</w:t>
      </w:r>
    </w:p>
    <w:p>
      <w:r>
        <w:t>4. Negative: You didn’t do the homework yesterday. | Interrogative: Did you do the homework yesterday?</w:t>
      </w:r>
    </w:p>
    <w:p>
      <w:pPr>
        <w:pStyle w:val="Heading3"/>
      </w:pPr>
      <w:r>
        <w:t>Correct the verbs</w:t>
      </w:r>
    </w:p>
    <w:p>
      <w:r>
        <w:t>1. were</w:t>
      </w:r>
    </w:p>
    <w:p>
      <w:r>
        <w:t>2. was</w:t>
      </w:r>
    </w:p>
    <w:p>
      <w:r>
        <w:t>3. was</w:t>
      </w:r>
    </w:p>
    <w:p>
      <w:r>
        <w:t>4. had</w:t>
      </w:r>
    </w:p>
    <w:p>
      <w:r>
        <w:t>5. had</w:t>
      </w:r>
    </w:p>
    <w:p>
      <w:r>
        <w:t>6. forgot</w:t>
      </w:r>
    </w:p>
    <w:p>
      <w:r>
        <w:t>7. didn’t go</w:t>
      </w:r>
    </w:p>
    <w:p>
      <w:r>
        <w:t>8. Did you leave?</w:t>
      </w:r>
    </w:p>
    <w:p>
      <w:r>
        <w:t>9. What did Yazan take?</w:t>
      </w:r>
    </w:p>
    <w:p>
      <w:r>
        <w:t>10. was</w:t>
      </w:r>
    </w:p>
    <w:p>
      <w:r>
        <w:t>11. did not lose</w:t>
      </w:r>
    </w:p>
    <w:p>
      <w:r>
        <w:t>12. wasn’t</w:t>
      </w:r>
    </w:p>
    <w:p>
      <w:r>
        <w:t>13. Were the kids happy?</w:t>
      </w:r>
    </w:p>
    <w:p>
      <w:r>
        <w:t>14. Did they win?</w:t>
      </w:r>
    </w:p>
    <w:p>
      <w:r>
        <w:t>15. carried</w:t>
      </w:r>
    </w:p>
    <w:p>
      <w:pPr>
        <w:pStyle w:val="Heading3"/>
      </w:pPr>
      <w:r>
        <w:t>Write 2 sentences</w:t>
      </w:r>
    </w:p>
    <w:p>
      <w:r>
        <w:t>1. My parents traveled to London in 1999.</w:t>
      </w:r>
    </w:p>
    <w:p>
      <w:r>
        <w:t>2. Hamza bought a camera last week.</w:t>
      </w:r>
    </w:p>
    <w:p>
      <w:pPr>
        <w:pStyle w:val="Heading2"/>
      </w:pPr>
      <w:r>
        <w:t>Past Perfect</w:t>
      </w:r>
    </w:p>
    <w:p>
      <w:r>
        <w:t>1. had bought</w:t>
      </w:r>
    </w:p>
    <w:p>
      <w:r>
        <w:t>2. reached / had started</w:t>
      </w:r>
    </w:p>
    <w:p>
      <w:r>
        <w:t>3. had built</w:t>
      </w:r>
    </w:p>
    <w:p>
      <w:r>
        <w:t>4. had cancelled</w:t>
      </w:r>
    </w:p>
    <w:p>
      <w:r>
        <w:t>5. had started</w:t>
      </w:r>
    </w:p>
    <w:p>
      <w:r>
        <w:t>6. had finished</w:t>
      </w:r>
    </w:p>
    <w:p>
      <w:r>
        <w:t>7. had worried / heard</w:t>
      </w:r>
    </w:p>
    <w:p>
      <w:r>
        <w:t>8. drank / had finished</w:t>
      </w:r>
    </w:p>
    <w:p>
      <w:r>
        <w:t>9. had worked / decided</w:t>
      </w:r>
    </w:p>
    <w:p>
      <w:r>
        <w:t>10. had bought / went</w:t>
      </w:r>
    </w:p>
    <w:p>
      <w:pPr>
        <w:pStyle w:val="Heading3"/>
      </w:pPr>
      <w:r>
        <w:t>Choose the correct answer</w:t>
      </w:r>
    </w:p>
    <w:p>
      <w:r>
        <w:t>1. before</w:t>
      </w:r>
    </w:p>
    <w:p>
      <w:r>
        <w:t>2. after</w:t>
      </w:r>
    </w:p>
    <w:p>
      <w:r>
        <w:t>3. As soon as</w:t>
      </w:r>
    </w:p>
    <w:p>
      <w:r>
        <w:t>4. By 2013</w:t>
      </w:r>
    </w:p>
    <w:p>
      <w:r>
        <w:t>5. after</w:t>
      </w:r>
    </w:p>
    <w:p>
      <w:pPr>
        <w:pStyle w:val="Heading2"/>
      </w:pPr>
      <w:r>
        <w:t>If Conditionals</w:t>
      </w:r>
    </w:p>
    <w:p>
      <w:r>
        <w:t>1. won</w:t>
      </w:r>
    </w:p>
    <w:p>
      <w:r>
        <w:t>2. had</w:t>
      </w:r>
    </w:p>
    <w:p>
      <w:r>
        <w:t>3. would become</w:t>
      </w:r>
    </w:p>
    <w:p>
      <w:r>
        <w:t>4. would improve</w:t>
      </w:r>
    </w:p>
    <w:p>
      <w:r>
        <w:t>5. wakes up</w:t>
      </w:r>
    </w:p>
    <w:p>
      <w:r>
        <w:t>6. were</w:t>
      </w:r>
    </w:p>
    <w:p>
      <w:r>
        <w:t>7. didn’t study</w:t>
      </w:r>
    </w:p>
    <w:p>
      <w:r>
        <w:t>8. would buy</w:t>
      </w:r>
    </w:p>
    <w:p>
      <w:r>
        <w:t>9. wouldn’t trust</w:t>
      </w:r>
    </w:p>
    <w:p>
      <w:r>
        <w:t>10. would visit</w:t>
      </w:r>
    </w:p>
    <w:p>
      <w:r>
        <w:t>11. see</w:t>
      </w:r>
    </w:p>
    <w:p>
      <w:r>
        <w:t>12. will light</w:t>
      </w:r>
    </w:p>
    <w:p>
      <w:r>
        <w:t>13. would learn</w:t>
      </w:r>
    </w:p>
    <w:p>
      <w:r>
        <w:t>14. were</w:t>
      </w:r>
    </w:p>
    <w:p>
      <w:r>
        <w:t>15. would play</w:t>
      </w:r>
    </w:p>
    <w:p>
      <w:pPr>
        <w:pStyle w:val="Heading3"/>
      </w:pPr>
      <w:r>
        <w:t>Correct the mistakes</w:t>
      </w:r>
    </w:p>
    <w:p>
      <w:r>
        <w:t>1. If I find a job, I will move to a bigger house.</w:t>
      </w:r>
    </w:p>
    <w:p>
      <w:r>
        <w:t>2. If Mohammad left on time, he wouldn’t miss the train.</w:t>
      </w:r>
    </w:p>
    <w:p>
      <w:r>
        <w:t>3. If I were you, I would tell the truth.</w:t>
      </w:r>
    </w:p>
    <w:p>
      <w:r>
        <w:t>4. Yamen would buy the shoes if Hassan lent him the money.</w:t>
      </w:r>
    </w:p>
    <w:p>
      <w:r>
        <w:t>5. If Waleed reads the book, he will know the answers.</w:t>
      </w:r>
    </w:p>
    <w:p>
      <w:pPr>
        <w:pStyle w:val="Heading3"/>
      </w:pPr>
      <w:r>
        <w:t>Complete the sentences</w:t>
      </w:r>
    </w:p>
    <w:p>
      <w:r>
        <w:t>If Mohammad had a car, he would drive to school.</w:t>
      </w:r>
    </w:p>
    <w:p>
      <w:r>
        <w:t>If Yousef had a good friend, he would share his feelings.</w:t>
      </w:r>
    </w:p>
    <w:p>
      <w:r>
        <w:t>Plants won’t survive if you don’t water them.</w:t>
      </w:r>
    </w:p>
    <w:p>
      <w:r>
        <w:t>If I were you, I would study harder.</w:t>
      </w:r>
    </w:p>
    <w:p>
      <w:r>
        <w:t>If Mayar doesn’t submit the work on time, he will lose marks.</w:t>
      </w:r>
    </w:p>
    <w:p>
      <w:pPr>
        <w:pStyle w:val="Heading2"/>
      </w:pPr>
      <w:r>
        <w:t>Unseen Passage</w:t>
      </w:r>
    </w:p>
    <w:p>
      <w:r>
        <w:t>1. The Importance of Science</w:t>
      </w:r>
    </w:p>
    <w:p>
      <w:r>
        <w:t>2. Science helps us live longer, travel faster, and understand the universe.</w:t>
      </w:r>
    </w:p>
    <w:p>
      <w:r>
        <w:t>3. He introduced the theory of relativity, changing our understanding of time, space, and energy.</w:t>
      </w:r>
    </w:p>
    <w:p>
      <w:r>
        <w:t>4. breakthroughs</w:t>
      </w:r>
    </w:p>
    <w:p>
      <w:r>
        <w:t>5. Because science helps solve problems and build a better future.</w:t>
      </w:r>
    </w:p>
    <w:p>
      <w:r>
        <w:t>6. Science will create advanced technology, solve health issues, and improve environmental solutions.</w:t>
      </w:r>
    </w:p>
    <w:p>
      <w:r>
        <w:t>Real-life: COVID-19 vaccines, AI tools, and smartphones have impacted our daily lives.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