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96C1" w14:textId="77777777" w:rsidR="00263782" w:rsidRPr="0095490B" w:rsidRDefault="00CC140F" w:rsidP="0095490B">
      <w:pPr>
        <w:pStyle w:val="Heading1"/>
        <w:jc w:val="center"/>
        <w:rPr>
          <w:rFonts w:ascii="Comic Sans MS" w:hAnsi="Comic Sans MS"/>
          <w:color w:val="FF0000"/>
          <w:u w:val="single"/>
        </w:rPr>
      </w:pPr>
      <w:r w:rsidRPr="0095490B">
        <w:rPr>
          <w:rFonts w:ascii="Comic Sans MS" w:hAnsi="Comic Sans MS"/>
          <w:color w:val="FF0000"/>
          <w:u w:val="single"/>
        </w:rPr>
        <w:t>A Robot’s Smile – Complete Answer Key</w:t>
      </w:r>
    </w:p>
    <w:p w14:paraId="2AAA0A7C" w14:textId="77777777" w:rsidR="00263782" w:rsidRPr="0095490B" w:rsidRDefault="00CC140F">
      <w:pPr>
        <w:pStyle w:val="Heading2"/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P.156</w:t>
      </w:r>
    </w:p>
    <w:p w14:paraId="5860FC81" w14:textId="77777777" w:rsidR="00263782" w:rsidRPr="0095490B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5490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1. What is the genre of this text?</w:t>
      </w:r>
    </w:p>
    <w:p w14:paraId="1BC3D4D1" w14:textId="5B7566B6" w:rsidR="00263782" w:rsidRPr="0095490B" w:rsidRDefault="0095490B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F</w:t>
      </w:r>
      <w:r w:rsidR="00CC140F" w:rsidRPr="0095490B">
        <w:rPr>
          <w:rFonts w:ascii="Comic Sans MS" w:hAnsi="Comic Sans MS"/>
          <w:sz w:val="28"/>
          <w:szCs w:val="28"/>
        </w:rPr>
        <w:t xml:space="preserve">iction </w:t>
      </w:r>
      <w:r w:rsidRPr="0095490B">
        <w:rPr>
          <w:rFonts w:ascii="Comic Sans MS" w:hAnsi="Comic Sans MS"/>
          <w:sz w:val="28"/>
          <w:szCs w:val="28"/>
        </w:rPr>
        <w:t>/</w:t>
      </w:r>
      <w:r w:rsidR="00CC140F" w:rsidRPr="0095490B">
        <w:rPr>
          <w:rFonts w:ascii="Comic Sans MS" w:hAnsi="Comic Sans MS"/>
          <w:sz w:val="28"/>
          <w:szCs w:val="28"/>
        </w:rPr>
        <w:t>short story.</w:t>
      </w:r>
    </w:p>
    <w:p w14:paraId="42C81FF5" w14:textId="77777777" w:rsidR="00263782" w:rsidRPr="0095490B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5490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2. How can you tell that this is a short story?</w:t>
      </w:r>
    </w:p>
    <w:p w14:paraId="127EBF2A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It has characters, a setting, a conflict, and events happening in a short sequence.</w:t>
      </w:r>
    </w:p>
    <w:p w14:paraId="23787AD6" w14:textId="77777777" w:rsidR="00263782" w:rsidRPr="0095490B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5490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3. What is </w:t>
      </w:r>
      <w:r w:rsidRPr="0095490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the main idea?</w:t>
      </w:r>
    </w:p>
    <w:p w14:paraId="600D2FA5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Chimlin feels lonely and spends most of her time with a helpful robot named Hana.</w:t>
      </w:r>
    </w:p>
    <w:p w14:paraId="74E9A6DA" w14:textId="77777777" w:rsidR="00263782" w:rsidRPr="002F5B10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4. What details are important?</w:t>
      </w:r>
    </w:p>
    <w:p w14:paraId="42B2F833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Hana is a robot; Hana plays with Chimlin; they live in Elephant Towers; Chimlin wants a real friend.</w:t>
      </w:r>
    </w:p>
    <w:p w14:paraId="0330ED95" w14:textId="466FD909" w:rsidR="00263782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5. Who is the main characte</w:t>
      </w: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r?</w:t>
      </w:r>
      <w:r w:rsid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 </w:t>
      </w:r>
      <w:proofErr w:type="spellStart"/>
      <w:r w:rsidRPr="0095490B">
        <w:rPr>
          <w:rFonts w:ascii="Comic Sans MS" w:hAnsi="Comic Sans MS"/>
          <w:sz w:val="28"/>
          <w:szCs w:val="28"/>
        </w:rPr>
        <w:t>Chimlin</w:t>
      </w:r>
      <w:proofErr w:type="spellEnd"/>
      <w:r w:rsidRPr="0095490B">
        <w:rPr>
          <w:rFonts w:ascii="Comic Sans MS" w:hAnsi="Comic Sans MS"/>
          <w:sz w:val="28"/>
          <w:szCs w:val="28"/>
        </w:rPr>
        <w:t>.</w:t>
      </w:r>
    </w:p>
    <w:p w14:paraId="4BE5FAD9" w14:textId="77777777" w:rsidR="002F5B10" w:rsidRPr="002F5B10" w:rsidRDefault="002F5B10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0717313E" w14:textId="77777777" w:rsidR="00263782" w:rsidRPr="002F5B10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6. Who/what is Hana?</w:t>
      </w:r>
    </w:p>
    <w:p w14:paraId="1FC8CF46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A robot with wheels, a metal box body, and three mechanical arms.</w:t>
      </w:r>
    </w:p>
    <w:p w14:paraId="75C4804A" w14:textId="77777777" w:rsidR="00263782" w:rsidRPr="002F5B10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7. Could Hana be a best friend for Chimlin? Why?</w:t>
      </w:r>
    </w:p>
    <w:p w14:paraId="0E7A9FF8" w14:textId="50D522BC" w:rsidR="00263782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According to Mom, no—Hana only follows a program.</w:t>
      </w:r>
    </w:p>
    <w:p w14:paraId="1BA26037" w14:textId="77777777" w:rsidR="002F5B10" w:rsidRPr="0095490B" w:rsidRDefault="002F5B10">
      <w:pPr>
        <w:rPr>
          <w:rFonts w:ascii="Comic Sans MS" w:hAnsi="Comic Sans MS"/>
          <w:sz w:val="28"/>
          <w:szCs w:val="28"/>
        </w:rPr>
      </w:pPr>
    </w:p>
    <w:p w14:paraId="68A3DF20" w14:textId="14794B33" w:rsidR="00263782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lastRenderedPageBreak/>
        <w:t>8. The pronoun “it” line 6 refers to:</w:t>
      </w:r>
      <w:r w:rsidR="002F5B10" w:rsidRPr="002F5B10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Hana.</w:t>
      </w:r>
    </w:p>
    <w:p w14:paraId="0C46B2BB" w14:textId="77777777" w:rsidR="002F5B10" w:rsidRPr="0095490B" w:rsidRDefault="002F5B10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</w:p>
    <w:p w14:paraId="160D5AFD" w14:textId="0F436330" w:rsidR="00263782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9. From the te</w:t>
      </w: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xt find a word meaning “made with machine parts.”</w:t>
      </w:r>
      <w:r w:rsidR="002F5B10" w:rsidRPr="002F5B10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Mechanical.</w:t>
      </w:r>
    </w:p>
    <w:p w14:paraId="2740E535" w14:textId="77777777" w:rsidR="002F5B10" w:rsidRPr="0095490B" w:rsidRDefault="002F5B10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</w:p>
    <w:p w14:paraId="19686079" w14:textId="77777777" w:rsidR="00263782" w:rsidRPr="002F5B10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10. What are the features of Hana?</w:t>
      </w:r>
    </w:p>
    <w:p w14:paraId="5449BD26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A metal box body, wheels, three mechanical arms, lights, and switches.</w:t>
      </w:r>
    </w:p>
    <w:p w14:paraId="2BEA47AD" w14:textId="77777777" w:rsidR="00263782" w:rsidRPr="002F5B10" w:rsidRDefault="00CC140F" w:rsidP="0095490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F5B10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11. What are Hana’s functions?</w:t>
      </w:r>
    </w:p>
    <w:p w14:paraId="1CB4AD73" w14:textId="6891E570" w:rsidR="002F5B10" w:rsidRDefault="00CC140F" w:rsidP="002F5B10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Plays games, listens, tells stories, and recognizes 27 hu</w:t>
      </w:r>
      <w:r w:rsidRPr="0095490B">
        <w:rPr>
          <w:rFonts w:ascii="Comic Sans MS" w:hAnsi="Comic Sans MS"/>
          <w:sz w:val="28"/>
          <w:szCs w:val="28"/>
        </w:rPr>
        <w:t>man emotions.</w:t>
      </w:r>
    </w:p>
    <w:p w14:paraId="401BD9D2" w14:textId="4FD07115" w:rsidR="002F5B10" w:rsidRPr="0095490B" w:rsidRDefault="002F5B10" w:rsidP="002F5B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14:paraId="238DC3A8" w14:textId="77777777" w:rsidR="00263782" w:rsidRPr="0095490B" w:rsidRDefault="00CC140F">
      <w:pPr>
        <w:pStyle w:val="Heading2"/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P.157</w:t>
      </w:r>
    </w:p>
    <w:p w14:paraId="1097BE54" w14:textId="77777777" w:rsidR="00263782" w:rsidRPr="0096145B" w:rsidRDefault="00CC140F" w:rsidP="002F5B10">
      <w:pPr>
        <w:pStyle w:val="ListNumber"/>
        <w:numPr>
          <w:ilvl w:val="0"/>
          <w:numId w:val="0"/>
        </w:numPr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1. What is the conflict in the story?</w:t>
      </w:r>
    </w:p>
    <w:p w14:paraId="286D5C22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Chimlin feels lonely and wishes she had a real friend.</w:t>
      </w:r>
    </w:p>
    <w:p w14:paraId="06744000" w14:textId="77777777" w:rsidR="00263782" w:rsidRPr="0096145B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2. Where does Chimlin live?</w:t>
      </w:r>
    </w:p>
    <w:p w14:paraId="34C7E398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Elephant Towers.</w:t>
      </w:r>
    </w:p>
    <w:p w14:paraId="7372FC68" w14:textId="77777777" w:rsidR="00263782" w:rsidRPr="0096145B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3. What emotions can Hana recognize?</w:t>
      </w:r>
    </w:p>
    <w:p w14:paraId="1D4A18D8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27 human emotions.</w:t>
      </w:r>
    </w:p>
    <w:p w14:paraId="3EA7E212" w14:textId="77777777" w:rsidR="00263782" w:rsidRPr="0096145B" w:rsidRDefault="00CC140F" w:rsidP="002F5B10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4. What is the setting on page 156?</w:t>
      </w:r>
    </w:p>
    <w:p w14:paraId="4998B0F1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Chimlin’s apartment in Elephant Towers.</w:t>
      </w:r>
    </w:p>
    <w:p w14:paraId="01C8F6AE" w14:textId="5B58FD23" w:rsidR="00263782" w:rsidRPr="0096145B" w:rsidRDefault="0096145B" w:rsidP="002F5B10">
      <w:pPr>
        <w:pStyle w:val="ListNumber"/>
        <w:numPr>
          <w:ilvl w:val="0"/>
          <w:numId w:val="0"/>
        </w:numPr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r w:rsidR="00CC140F"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5. What is the climax?</w:t>
      </w:r>
    </w:p>
    <w:p w14:paraId="15AC1E9F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lastRenderedPageBreak/>
        <w:t>When Hana shows Chimlin the sunset and she cries because she wants someone real to share it with.</w:t>
      </w:r>
    </w:p>
    <w:p w14:paraId="5C1BE0EB" w14:textId="54BAEBBC" w:rsidR="00263782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6. The pronoun “them” line 1 refers to:</w:t>
      </w:r>
      <w:r w:rsid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95490B">
        <w:rPr>
          <w:rFonts w:ascii="Comic Sans MS" w:hAnsi="Comic Sans MS"/>
          <w:sz w:val="28"/>
          <w:szCs w:val="28"/>
        </w:rPr>
        <w:t>Chimlin</w:t>
      </w:r>
      <w:proofErr w:type="spellEnd"/>
      <w:r w:rsidRPr="0095490B">
        <w:rPr>
          <w:rFonts w:ascii="Comic Sans MS" w:hAnsi="Comic Sans MS"/>
          <w:sz w:val="28"/>
          <w:szCs w:val="28"/>
        </w:rPr>
        <w:t xml:space="preserve"> and Hana.</w:t>
      </w:r>
    </w:p>
    <w:p w14:paraId="21F27EFD" w14:textId="77777777" w:rsidR="0096145B" w:rsidRPr="0096145B" w:rsidRDefault="0096145B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282DE9EF" w14:textId="5B294C28" w:rsidR="00263782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7. Find a word meaning “group of bird</w:t>
      </w: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s</w:t>
      </w:r>
      <w:r w:rsidRPr="0095490B">
        <w:rPr>
          <w:rFonts w:ascii="Comic Sans MS" w:hAnsi="Comic Sans MS"/>
          <w:sz w:val="28"/>
          <w:szCs w:val="28"/>
        </w:rPr>
        <w:t>.”</w:t>
      </w:r>
      <w:r w:rsidR="0096145B">
        <w:rPr>
          <w:rFonts w:ascii="Comic Sans MS" w:hAnsi="Comic Sans MS"/>
          <w:sz w:val="28"/>
          <w:szCs w:val="28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Flock.</w:t>
      </w:r>
    </w:p>
    <w:p w14:paraId="5A5B7C76" w14:textId="77777777" w:rsidR="0096145B" w:rsidRPr="0095490B" w:rsidRDefault="0096145B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</w:p>
    <w:p w14:paraId="04742EC6" w14:textId="77777777" w:rsidR="00263782" w:rsidRPr="0096145B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8. What did Hana and Chimlin do in the afternoon?</w:t>
      </w:r>
    </w:p>
    <w:p w14:paraId="78331733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They played games and chased each other.</w:t>
      </w:r>
    </w:p>
    <w:p w14:paraId="5B0E0559" w14:textId="77777777" w:rsidR="00263782" w:rsidRPr="0096145B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9. Where did the family move?</w:t>
      </w:r>
    </w:p>
    <w:p w14:paraId="43F0110E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Elephant Towers.</w:t>
      </w:r>
    </w:p>
    <w:p w14:paraId="6BCB2B3D" w14:textId="77777777" w:rsidR="00263782" w:rsidRPr="0096145B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10. Why did Chimlin spend most of her time with Hana?</w:t>
      </w:r>
    </w:p>
    <w:p w14:paraId="6C46A53D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She didn’t know anyone else in the building.</w:t>
      </w:r>
    </w:p>
    <w:p w14:paraId="6D3E0C85" w14:textId="77777777" w:rsidR="00263782" w:rsidRPr="0096145B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sz w:val="28"/>
          <w:szCs w:val="28"/>
          <w:u w:val="single"/>
        </w:rPr>
      </w:pP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11. Why </w:t>
      </w:r>
      <w:r w:rsidRPr="0096145B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was Chimlin sad?</w:t>
      </w:r>
    </w:p>
    <w:p w14:paraId="007331CC" w14:textId="38ADB808" w:rsidR="00263782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She wished she had someone real to share the sunset</w:t>
      </w:r>
      <w:r w:rsidR="0096145B">
        <w:rPr>
          <w:rFonts w:ascii="Comic Sans MS" w:hAnsi="Comic Sans MS"/>
          <w:sz w:val="28"/>
          <w:szCs w:val="28"/>
        </w:rPr>
        <w:t xml:space="preserve"> and play</w:t>
      </w:r>
      <w:r w:rsidRPr="0095490B">
        <w:rPr>
          <w:rFonts w:ascii="Comic Sans MS" w:hAnsi="Comic Sans MS"/>
          <w:sz w:val="28"/>
          <w:szCs w:val="28"/>
        </w:rPr>
        <w:t xml:space="preserve"> with.</w:t>
      </w:r>
    </w:p>
    <w:p w14:paraId="7B79EA49" w14:textId="24614830" w:rsidR="0096145B" w:rsidRPr="0095490B" w:rsidRDefault="0096145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</w:t>
      </w:r>
    </w:p>
    <w:p w14:paraId="5E4A0CBD" w14:textId="77777777" w:rsidR="00263782" w:rsidRPr="0095490B" w:rsidRDefault="00CC140F">
      <w:pPr>
        <w:pStyle w:val="Heading2"/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P.158</w:t>
      </w:r>
    </w:p>
    <w:p w14:paraId="402BAAA4" w14:textId="6A0BC7D3" w:rsidR="00263782" w:rsidRPr="0020134A" w:rsidRDefault="00CC140F" w:rsidP="0020134A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0134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1a. Hana started to wave all three of its metal hands.</w:t>
      </w:r>
      <w:r w:rsidR="0020134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Detail.</w:t>
      </w:r>
    </w:p>
    <w:p w14:paraId="663E24ED" w14:textId="77777777" w:rsidR="00263782" w:rsidRPr="0020134A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0134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1b. The whole city was spinning outside her window.</w:t>
      </w:r>
    </w:p>
    <w:p w14:paraId="791B7FA5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Detail.</w:t>
      </w:r>
    </w:p>
    <w:p w14:paraId="2EFCDE32" w14:textId="3CD151EF" w:rsidR="00263782" w:rsidRPr="0020134A" w:rsidRDefault="0020134A" w:rsidP="0096145B">
      <w:pPr>
        <w:pStyle w:val="ListNumber"/>
        <w:numPr>
          <w:ilvl w:val="0"/>
          <w:numId w:val="0"/>
        </w:numPr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20134A">
        <w:rPr>
          <w:rFonts w:ascii="Comic Sans MS" w:hAnsi="Comic Sans MS"/>
          <w:b/>
          <w:bCs/>
          <w:color w:val="FF0000"/>
          <w:sz w:val="28"/>
          <w:szCs w:val="28"/>
        </w:rPr>
        <w:t xml:space="preserve">   </w:t>
      </w:r>
      <w:r w:rsidR="00CC140F" w:rsidRPr="0020134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1c. Many different families lived together in one </w:t>
      </w:r>
      <w:r w:rsidR="00CC140F" w:rsidRPr="0020134A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building.</w:t>
      </w:r>
    </w:p>
    <w:p w14:paraId="35E4E461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Main idea.</w:t>
      </w:r>
    </w:p>
    <w:p w14:paraId="291A2A44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lastRenderedPageBreak/>
        <w:t>2. Three sentences describing Chimlin’s apartment:</w:t>
      </w:r>
    </w:p>
    <w:p w14:paraId="5C60DA56" w14:textId="2AA78A71" w:rsidR="00D12EED" w:rsidRDefault="00D12E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-The r</w:t>
      </w:r>
      <w:r w:rsidR="00CC140F" w:rsidRPr="0095490B">
        <w:rPr>
          <w:rFonts w:ascii="Comic Sans MS" w:hAnsi="Comic Sans MS"/>
          <w:sz w:val="28"/>
          <w:szCs w:val="28"/>
        </w:rPr>
        <w:t>ooms move on adjustable tracks</w:t>
      </w:r>
      <w:r>
        <w:rPr>
          <w:rFonts w:ascii="Comic Sans MS" w:hAnsi="Comic Sans MS"/>
          <w:sz w:val="28"/>
          <w:szCs w:val="28"/>
        </w:rPr>
        <w:t>.</w:t>
      </w:r>
    </w:p>
    <w:p w14:paraId="47A2FF90" w14:textId="00E80F00" w:rsidR="00D12EED" w:rsidRDefault="00D12E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CC140F" w:rsidRPr="0095490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The v</w:t>
      </w:r>
      <w:r w:rsidR="00CC140F" w:rsidRPr="0095490B">
        <w:rPr>
          <w:rFonts w:ascii="Comic Sans MS" w:hAnsi="Comic Sans MS"/>
          <w:sz w:val="28"/>
          <w:szCs w:val="28"/>
        </w:rPr>
        <w:t>iews change at the touch of a button</w:t>
      </w:r>
      <w:r>
        <w:rPr>
          <w:rFonts w:ascii="Comic Sans MS" w:hAnsi="Comic Sans MS"/>
          <w:sz w:val="28"/>
          <w:szCs w:val="28"/>
        </w:rPr>
        <w:t>.</w:t>
      </w:r>
    </w:p>
    <w:p w14:paraId="0D2755E4" w14:textId="3916C8D2" w:rsidR="00D12EED" w:rsidRPr="0095490B" w:rsidRDefault="00D12EED" w:rsidP="00D12E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-It’s</w:t>
      </w:r>
      <w:r w:rsidR="00CC140F" w:rsidRPr="0095490B">
        <w:rPr>
          <w:rFonts w:ascii="Comic Sans MS" w:hAnsi="Comic Sans MS"/>
          <w:sz w:val="28"/>
          <w:szCs w:val="28"/>
        </w:rPr>
        <w:t xml:space="preserve"> located inside Elephant Towers.</w:t>
      </w:r>
    </w:p>
    <w:p w14:paraId="403A5C78" w14:textId="3139B1E0" w:rsidR="00263782" w:rsidRDefault="00CC140F" w:rsidP="00D12EED">
      <w:pPr>
        <w:pStyle w:val="ListNumber"/>
        <w:numPr>
          <w:ilvl w:val="0"/>
          <w:numId w:val="0"/>
        </w:numPr>
        <w:rPr>
          <w:rFonts w:ascii="Comic Sans MS" w:hAnsi="Comic Sans MS"/>
          <w:sz w:val="28"/>
          <w:szCs w:val="28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3. The pronoun “us” line 7 refers to:</w:t>
      </w:r>
      <w:r w:rsid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95490B">
        <w:rPr>
          <w:rFonts w:ascii="Comic Sans MS" w:hAnsi="Comic Sans MS"/>
          <w:sz w:val="28"/>
          <w:szCs w:val="28"/>
        </w:rPr>
        <w:t>Chimlin</w:t>
      </w:r>
      <w:proofErr w:type="spellEnd"/>
      <w:r w:rsidRPr="0095490B">
        <w:rPr>
          <w:rFonts w:ascii="Comic Sans MS" w:hAnsi="Comic Sans MS"/>
          <w:sz w:val="28"/>
          <w:szCs w:val="28"/>
        </w:rPr>
        <w:t xml:space="preserve"> and Hana.</w:t>
      </w:r>
    </w:p>
    <w:p w14:paraId="0D69B73E" w14:textId="77777777" w:rsidR="00D12EED" w:rsidRPr="00D12EED" w:rsidRDefault="00D12EED" w:rsidP="00D12EED">
      <w:pPr>
        <w:pStyle w:val="ListNumber"/>
        <w:numPr>
          <w:ilvl w:val="0"/>
          <w:numId w:val="0"/>
        </w:numPr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19FA35AC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4. The pronoun “he” </w:t>
      </w: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line 10 refers to:</w:t>
      </w:r>
    </w:p>
    <w:p w14:paraId="2EE9C54D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The boy in the opposite apartment (Akara).</w:t>
      </w:r>
    </w:p>
    <w:p w14:paraId="77DF0AEE" w14:textId="6F9DBA09" w:rsidR="00263782" w:rsidRDefault="00CC140F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5. Word meaning “one who lives in a place”:</w:t>
      </w:r>
      <w:r w:rsidR="00D12EED"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Resident.</w:t>
      </w:r>
    </w:p>
    <w:p w14:paraId="10F6E4CE" w14:textId="77777777" w:rsidR="00D12EED" w:rsidRPr="00D12EED" w:rsidRDefault="00D12EED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42B34E63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6. Why did Hana move Chimlin’s room?</w:t>
      </w:r>
    </w:p>
    <w:p w14:paraId="73D3049A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Hana found a boy her age and wanted her to make a friend.</w:t>
      </w:r>
    </w:p>
    <w:p w14:paraId="01648395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7. One feature of Elephant Towers:</w:t>
      </w:r>
    </w:p>
    <w:p w14:paraId="08189385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Adjustable</w:t>
      </w:r>
      <w:r w:rsidRPr="0095490B">
        <w:rPr>
          <w:rFonts w:ascii="Comic Sans MS" w:hAnsi="Comic Sans MS"/>
          <w:sz w:val="28"/>
          <w:szCs w:val="28"/>
        </w:rPr>
        <w:t xml:space="preserve"> rooms that move and change views.</w:t>
      </w:r>
    </w:p>
    <w:p w14:paraId="7A315741" w14:textId="0AB64EB4" w:rsidR="00263782" w:rsidRDefault="00CC140F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8. The pronoun “they” line 16 refers to:</w:t>
      </w:r>
      <w:r w:rsid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r w:rsidRPr="0095490B">
        <w:rPr>
          <w:rFonts w:ascii="Comic Sans MS" w:hAnsi="Comic Sans MS"/>
          <w:sz w:val="28"/>
          <w:szCs w:val="28"/>
        </w:rPr>
        <w:t>Residents.</w:t>
      </w:r>
    </w:p>
    <w:p w14:paraId="0EF5FC0D" w14:textId="10A78B98" w:rsidR="00D12EED" w:rsidRDefault="00D12EED" w:rsidP="00D12EED">
      <w:pPr>
        <w:pStyle w:val="ListNumber"/>
        <w:numPr>
          <w:ilvl w:val="0"/>
          <w:numId w:val="0"/>
        </w:numPr>
        <w:ind w:left="360" w:hanging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06A2FF8B" w14:textId="2C44A244" w:rsidR="00D12EED" w:rsidRPr="00D12EED" w:rsidRDefault="00D12EED" w:rsidP="00D12EED">
      <w:pPr>
        <w:pStyle w:val="ListNumber"/>
        <w:numPr>
          <w:ilvl w:val="0"/>
          <w:numId w:val="0"/>
        </w:numPr>
        <w:ind w:left="360" w:hanging="360"/>
        <w:rPr>
          <w:rFonts w:ascii="Comic Sans MS" w:hAnsi="Comic Sans MS"/>
          <w:color w:val="000000" w:themeColor="text1"/>
          <w:sz w:val="28"/>
          <w:szCs w:val="28"/>
        </w:rPr>
      </w:pPr>
      <w:r w:rsidRPr="00D12EED">
        <w:rPr>
          <w:rFonts w:ascii="Comic Sans MS" w:hAnsi="Comic Sans MS"/>
          <w:color w:val="000000" w:themeColor="text1"/>
          <w:sz w:val="28"/>
          <w:szCs w:val="28"/>
        </w:rPr>
        <w:t>_________________________________________________</w:t>
      </w:r>
    </w:p>
    <w:p w14:paraId="51ED4AC4" w14:textId="77777777" w:rsidR="00263782" w:rsidRPr="0095490B" w:rsidRDefault="00CC140F">
      <w:pPr>
        <w:pStyle w:val="Heading2"/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P.159</w:t>
      </w:r>
    </w:p>
    <w:p w14:paraId="175A23E3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1. What is the main idea on p.159?</w:t>
      </w:r>
    </w:p>
    <w:p w14:paraId="781F7768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Chimlin meets Akara and they go to the roof park with Hana.</w:t>
      </w:r>
    </w:p>
    <w:p w14:paraId="034E52D2" w14:textId="1CDB8F39" w:rsidR="00263782" w:rsidRDefault="00CC140F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sz w:val="28"/>
          <w:szCs w:val="28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2. What was the boy’s name?</w:t>
      </w:r>
      <w:r w:rsid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95490B">
        <w:rPr>
          <w:rFonts w:ascii="Comic Sans MS" w:hAnsi="Comic Sans MS"/>
          <w:sz w:val="28"/>
          <w:szCs w:val="28"/>
        </w:rPr>
        <w:t>Akara</w:t>
      </w:r>
      <w:proofErr w:type="spellEnd"/>
      <w:r w:rsidRPr="0095490B">
        <w:rPr>
          <w:rFonts w:ascii="Comic Sans MS" w:hAnsi="Comic Sans MS"/>
          <w:sz w:val="28"/>
          <w:szCs w:val="28"/>
        </w:rPr>
        <w:t>.</w:t>
      </w:r>
    </w:p>
    <w:p w14:paraId="2E1240C5" w14:textId="0D4B8EDA" w:rsidR="00D12EED" w:rsidRDefault="00D12EED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26B3E709" w14:textId="77777777" w:rsidR="00D12EED" w:rsidRPr="00D12EED" w:rsidRDefault="00D12EED" w:rsidP="00D12EED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</w:p>
    <w:p w14:paraId="6ECBF517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lastRenderedPageBreak/>
        <w:t>3. How long had he lived in Eleph</w:t>
      </w: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ant Towers?</w:t>
      </w:r>
    </w:p>
    <w:p w14:paraId="2186530B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One month.</w:t>
      </w:r>
    </w:p>
    <w:p w14:paraId="392C95C1" w14:textId="77777777" w:rsidR="00263782" w:rsidRPr="00D12EED" w:rsidRDefault="00CC140F" w:rsidP="0096145B">
      <w:pPr>
        <w:pStyle w:val="ListNumber"/>
        <w:numPr>
          <w:ilvl w:val="0"/>
          <w:numId w:val="0"/>
        </w:numPr>
        <w:ind w:left="360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4. Chimlin has been to the roof park before. T/F</w:t>
      </w:r>
    </w:p>
    <w:p w14:paraId="7E79CEE6" w14:textId="77777777" w:rsidR="00263782" w:rsidRPr="0095490B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False.</w:t>
      </w:r>
    </w:p>
    <w:p w14:paraId="220339D4" w14:textId="105A5E0F" w:rsidR="00263782" w:rsidRPr="00D12EED" w:rsidRDefault="00D12EED" w:rsidP="0096145B">
      <w:pPr>
        <w:pStyle w:val="ListNumber"/>
        <w:numPr>
          <w:ilvl w:val="0"/>
          <w:numId w:val="0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D12EED">
        <w:rPr>
          <w:rFonts w:ascii="Comic Sans MS" w:hAnsi="Comic Sans MS"/>
          <w:b/>
          <w:bCs/>
          <w:color w:val="FF0000"/>
          <w:sz w:val="28"/>
          <w:szCs w:val="28"/>
        </w:rPr>
        <w:t xml:space="preserve">   </w:t>
      </w:r>
      <w:r w:rsidR="00CC140F" w:rsidRPr="00D12EE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5. What is special about the roof park?</w:t>
      </w:r>
    </w:p>
    <w:p w14:paraId="70CE3F9F" w14:textId="5CC8899C" w:rsidR="00263782" w:rsidRDefault="00CC140F">
      <w:pPr>
        <w:rPr>
          <w:rFonts w:ascii="Comic Sans MS" w:hAnsi="Comic Sans MS"/>
          <w:sz w:val="28"/>
          <w:szCs w:val="28"/>
        </w:rPr>
      </w:pPr>
      <w:r w:rsidRPr="0095490B">
        <w:rPr>
          <w:rFonts w:ascii="Comic Sans MS" w:hAnsi="Comic Sans MS"/>
          <w:sz w:val="28"/>
          <w:szCs w:val="28"/>
        </w:rPr>
        <w:t>It is on a building over three kilometers high with amazing views.</w:t>
      </w:r>
    </w:p>
    <w:p w14:paraId="14541E89" w14:textId="17231B66" w:rsidR="00CC140F" w:rsidRDefault="00CC140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B4C848" wp14:editId="6F84CB32">
            <wp:simplePos x="0" y="0"/>
            <wp:positionH relativeFrom="margin">
              <wp:posOffset>1495425</wp:posOffset>
            </wp:positionH>
            <wp:positionV relativeFrom="paragraph">
              <wp:posOffset>290830</wp:posOffset>
            </wp:positionV>
            <wp:extent cx="2481681" cy="3446780"/>
            <wp:effectExtent l="0" t="0" r="0" b="1270"/>
            <wp:wrapNone/>
            <wp:docPr id="16" name="Picture 16" descr="Smiling Robot Stock Illustrations – 5,333 Smiling Rob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ing Robot Stock Illustrations – 5,333 Smiling Robo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81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82076" w14:textId="64366DE7" w:rsidR="00CC140F" w:rsidRPr="0095490B" w:rsidRDefault="00CC140F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CC140F" w:rsidRPr="0095490B" w:rsidSect="0095490B"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C47E" w14:textId="77777777" w:rsidR="00CC140F" w:rsidRDefault="00CC140F" w:rsidP="00CC140F">
      <w:pPr>
        <w:spacing w:after="0" w:line="240" w:lineRule="auto"/>
      </w:pPr>
      <w:r>
        <w:separator/>
      </w:r>
    </w:p>
  </w:endnote>
  <w:endnote w:type="continuationSeparator" w:id="0">
    <w:p w14:paraId="03BB2616" w14:textId="77777777" w:rsidR="00CC140F" w:rsidRDefault="00CC140F" w:rsidP="00CC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5628517"/>
      <w:docPartObj>
        <w:docPartGallery w:val="Page Numbers (Bottom of Page)"/>
        <w:docPartUnique/>
      </w:docPartObj>
    </w:sdtPr>
    <w:sdtEndPr>
      <w:rPr>
        <w:b/>
        <w:bCs/>
        <w:noProof/>
        <w:sz w:val="28"/>
        <w:szCs w:val="28"/>
      </w:rPr>
    </w:sdtEndPr>
    <w:sdtContent>
      <w:p w14:paraId="0FCA7A9E" w14:textId="476E9900" w:rsidR="00CC140F" w:rsidRPr="00CC140F" w:rsidRDefault="00CC140F">
        <w:pPr>
          <w:pStyle w:val="Footer"/>
          <w:jc w:val="center"/>
          <w:rPr>
            <w:b/>
            <w:bCs/>
            <w:sz w:val="28"/>
            <w:szCs w:val="28"/>
          </w:rPr>
        </w:pPr>
        <w:r w:rsidRPr="00CC140F">
          <w:rPr>
            <w:b/>
            <w:bCs/>
            <w:sz w:val="28"/>
            <w:szCs w:val="28"/>
          </w:rPr>
          <w:fldChar w:fldCharType="begin"/>
        </w:r>
        <w:r w:rsidRPr="00CC140F">
          <w:rPr>
            <w:b/>
            <w:bCs/>
            <w:sz w:val="28"/>
            <w:szCs w:val="28"/>
          </w:rPr>
          <w:instrText xml:space="preserve"> PAGE   \* MERGEFORMAT </w:instrText>
        </w:r>
        <w:r w:rsidRPr="00CC140F">
          <w:rPr>
            <w:b/>
            <w:bCs/>
            <w:sz w:val="28"/>
            <w:szCs w:val="28"/>
          </w:rPr>
          <w:fldChar w:fldCharType="separate"/>
        </w:r>
        <w:r w:rsidRPr="00CC140F">
          <w:rPr>
            <w:b/>
            <w:bCs/>
            <w:noProof/>
            <w:sz w:val="28"/>
            <w:szCs w:val="28"/>
          </w:rPr>
          <w:t>2</w:t>
        </w:r>
        <w:r w:rsidRPr="00CC140F">
          <w:rPr>
            <w:b/>
            <w:bCs/>
            <w:noProof/>
            <w:sz w:val="28"/>
            <w:szCs w:val="28"/>
          </w:rPr>
          <w:fldChar w:fldCharType="end"/>
        </w:r>
      </w:p>
    </w:sdtContent>
  </w:sdt>
  <w:p w14:paraId="461D0E68" w14:textId="77777777" w:rsidR="00CC140F" w:rsidRDefault="00CC1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29A4B" w14:textId="77777777" w:rsidR="00CC140F" w:rsidRDefault="00CC140F" w:rsidP="00CC140F">
      <w:pPr>
        <w:spacing w:after="0" w:line="240" w:lineRule="auto"/>
      </w:pPr>
      <w:r>
        <w:separator/>
      </w:r>
    </w:p>
  </w:footnote>
  <w:footnote w:type="continuationSeparator" w:id="0">
    <w:p w14:paraId="01025AC9" w14:textId="77777777" w:rsidR="00CC140F" w:rsidRDefault="00CC140F" w:rsidP="00CC1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34A"/>
    <w:rsid w:val="00263782"/>
    <w:rsid w:val="0029639D"/>
    <w:rsid w:val="002F5B10"/>
    <w:rsid w:val="00326F90"/>
    <w:rsid w:val="0095490B"/>
    <w:rsid w:val="0096145B"/>
    <w:rsid w:val="00AA1D8D"/>
    <w:rsid w:val="00B47730"/>
    <w:rsid w:val="00CB0664"/>
    <w:rsid w:val="00CC140F"/>
    <w:rsid w:val="00D12E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E6458"/>
  <w14:defaultImageDpi w14:val="300"/>
  <w15:docId w15:val="{8534926C-D377-4193-84F3-42A655DC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4FD73-7897-4EBC-AF37-720B884A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al-shahrori</cp:lastModifiedBy>
  <cp:revision>6</cp:revision>
  <dcterms:created xsi:type="dcterms:W3CDTF">2013-12-23T23:15:00Z</dcterms:created>
  <dcterms:modified xsi:type="dcterms:W3CDTF">2025-12-11T17:53:00Z</dcterms:modified>
  <cp:category/>
</cp:coreProperties>
</file>