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1BBE1" w14:textId="77777777" w:rsidR="00546A94" w:rsidRPr="00382E11" w:rsidRDefault="00EB4424" w:rsidP="005F527D">
      <w:pPr>
        <w:pStyle w:val="Heading1"/>
        <w:jc w:val="center"/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Vocabulary Revision Worksheet – Grade 5</w:t>
      </w:r>
    </w:p>
    <w:p w14:paraId="54918C0A" w14:textId="77777777" w:rsidR="00546A94" w:rsidRPr="00382E11" w:rsidRDefault="00382E11">
      <w:pPr>
        <w:pStyle w:val="Heading2"/>
        <w:rPr>
          <w:rFonts w:ascii="Comic Sans MS" w:hAnsi="Comic Sans MS"/>
          <w:color w:val="000000" w:themeColor="text1"/>
          <w:sz w:val="22"/>
          <w:szCs w:val="22"/>
        </w:rPr>
      </w:pPr>
      <w:r w:rsidRPr="00382E11">
        <w:rPr>
          <w:rFonts w:ascii="Comic Sans MS" w:hAnsi="Comic Sans MS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5FD108" wp14:editId="3DE31013">
                <wp:simplePos x="0" y="0"/>
                <wp:positionH relativeFrom="column">
                  <wp:posOffset>-190500</wp:posOffset>
                </wp:positionH>
                <wp:positionV relativeFrom="paragraph">
                  <wp:posOffset>99695</wp:posOffset>
                </wp:positionV>
                <wp:extent cx="5915025" cy="723900"/>
                <wp:effectExtent l="76200" t="38100" r="85725" b="952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239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C7E844" id="Rectangle: Rounded Corners 1" o:spid="_x0000_s1026" style="position:absolute;margin-left:-15pt;margin-top:7.85pt;width:465.75pt;height:57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" filled="f" strokecolor="#4579b8 [3044]" strokeweight="3pt">
                <v:shadow on="t" color="black" opacity="22937f" origin=",.5" offset="0,.63889mm"/>
              </v:roundrect>
            </w:pict>
          </mc:Fallback>
        </mc:AlternateContent>
      </w:r>
      <w:r w:rsidR="00EB4424" w:rsidRPr="00382E11">
        <w:rPr>
          <w:rFonts w:ascii="Comic Sans MS" w:hAnsi="Comic Sans MS"/>
          <w:color w:val="000000" w:themeColor="text1"/>
          <w:sz w:val="22"/>
          <w:szCs w:val="22"/>
        </w:rPr>
        <w:t>Word List</w:t>
      </w:r>
    </w:p>
    <w:p w14:paraId="6EB64BA6" w14:textId="77777777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sighed, program, emotions, features, adjustable, resident, circumstances, capable, intervene, courageous, refugees, commit, teamwork, training, sufficient, aid</w:t>
      </w:r>
    </w:p>
    <w:p w14:paraId="62810E59" w14:textId="77777777" w:rsidR="00546A94" w:rsidRPr="00382E11" w:rsidRDefault="00EB4424">
      <w:pPr>
        <w:pStyle w:val="Heading2"/>
        <w:rPr>
          <w:rFonts w:ascii="Comic Sans MS" w:hAnsi="Comic Sans MS"/>
          <w:color w:val="000000" w:themeColor="text1"/>
          <w:sz w:val="22"/>
          <w:szCs w:val="22"/>
        </w:rPr>
      </w:pPr>
      <w:r w:rsidRPr="00382E11">
        <w:rPr>
          <w:rFonts w:ascii="Comic Sans MS" w:hAnsi="Comic Sans MS"/>
          <w:color w:val="000000" w:themeColor="text1"/>
          <w:sz w:val="22"/>
          <w:szCs w:val="22"/>
        </w:rPr>
        <w:t>A. Multiple-Choice Questions</w:t>
      </w:r>
    </w:p>
    <w:p w14:paraId="0C104DAB" w14:textId="77777777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1. Which word means “feelings such as happiness, anger, or sadness”?</w:t>
      </w:r>
      <w:r w:rsidRPr="00382E11">
        <w:rPr>
          <w:rFonts w:ascii="Comic Sans MS" w:hAnsi="Comic Sans MS"/>
          <w:color w:val="000000" w:themeColor="text1"/>
        </w:rPr>
        <w:br/>
        <w:t xml:space="preserve">   a) features  </w:t>
      </w:r>
      <w:r w:rsidRPr="008F2A35">
        <w:rPr>
          <w:rFonts w:ascii="Comic Sans MS" w:hAnsi="Comic Sans MS"/>
          <w:b/>
          <w:bCs/>
          <w:color w:val="FF0000"/>
          <w:u w:val="single"/>
        </w:rPr>
        <w:t xml:space="preserve"> b) emotions   </w:t>
      </w:r>
      <w:r w:rsidRPr="00382E11">
        <w:rPr>
          <w:rFonts w:ascii="Comic Sans MS" w:hAnsi="Comic Sans MS"/>
          <w:color w:val="000000" w:themeColor="text1"/>
        </w:rPr>
        <w:t>c) training</w:t>
      </w:r>
    </w:p>
    <w:p w14:paraId="68804AB9" w14:textId="77777777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2. Which word means “brave and not afraid to do something difficult”?</w:t>
      </w:r>
      <w:r w:rsidRPr="00382E11">
        <w:rPr>
          <w:rFonts w:ascii="Comic Sans MS" w:hAnsi="Comic Sans MS"/>
          <w:color w:val="000000" w:themeColor="text1"/>
        </w:rPr>
        <w:br/>
        <w:t xml:space="preserve">   </w:t>
      </w:r>
      <w:r w:rsidRPr="008F2A35">
        <w:rPr>
          <w:rFonts w:ascii="Comic Sans MS" w:hAnsi="Comic Sans MS"/>
          <w:b/>
          <w:bCs/>
          <w:color w:val="FF0000"/>
          <w:u w:val="single"/>
        </w:rPr>
        <w:t>a) courageous</w:t>
      </w:r>
      <w:r w:rsidRPr="008F2A35">
        <w:rPr>
          <w:rFonts w:ascii="Comic Sans MS" w:hAnsi="Comic Sans MS"/>
          <w:color w:val="FF0000"/>
        </w:rPr>
        <w:t xml:space="preserve">   </w:t>
      </w:r>
      <w:r w:rsidRPr="00382E11">
        <w:rPr>
          <w:rFonts w:ascii="Comic Sans MS" w:hAnsi="Comic Sans MS"/>
          <w:color w:val="000000" w:themeColor="text1"/>
        </w:rPr>
        <w:t>b) adjustable   c) resident</w:t>
      </w:r>
    </w:p>
    <w:p w14:paraId="1CBF7E7D" w14:textId="77777777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3. Which word means “to help someone in need”?</w:t>
      </w:r>
      <w:r w:rsidRPr="00382E11">
        <w:rPr>
          <w:rFonts w:ascii="Comic Sans MS" w:hAnsi="Comic Sans MS"/>
          <w:color w:val="000000" w:themeColor="text1"/>
        </w:rPr>
        <w:br/>
        <w:t xml:space="preserve">   </w:t>
      </w:r>
      <w:r w:rsidRPr="008F2A35">
        <w:rPr>
          <w:rFonts w:ascii="Comic Sans MS" w:hAnsi="Comic Sans MS"/>
          <w:b/>
          <w:bCs/>
          <w:color w:val="FF0000"/>
          <w:u w:val="single"/>
        </w:rPr>
        <w:t>a) aid</w:t>
      </w:r>
      <w:r w:rsidRPr="008F2A35">
        <w:rPr>
          <w:rFonts w:ascii="Comic Sans MS" w:hAnsi="Comic Sans MS"/>
          <w:color w:val="FF0000"/>
        </w:rPr>
        <w:t xml:space="preserve">   </w:t>
      </w:r>
      <w:r w:rsidRPr="00382E11">
        <w:rPr>
          <w:rFonts w:ascii="Comic Sans MS" w:hAnsi="Comic Sans MS"/>
          <w:color w:val="000000" w:themeColor="text1"/>
        </w:rPr>
        <w:t>b) commit   c) intervene</w:t>
      </w:r>
    </w:p>
    <w:p w14:paraId="79644EBC" w14:textId="77777777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4. Which word means “a person who lives in a place”?</w:t>
      </w:r>
      <w:r w:rsidRPr="00382E11">
        <w:rPr>
          <w:rFonts w:ascii="Comic Sans MS" w:hAnsi="Comic Sans MS"/>
          <w:color w:val="000000" w:themeColor="text1"/>
        </w:rPr>
        <w:br/>
        <w:t xml:space="preserve">   </w:t>
      </w:r>
      <w:r w:rsidRPr="008F2A35">
        <w:rPr>
          <w:rFonts w:ascii="Comic Sans MS" w:hAnsi="Comic Sans MS"/>
          <w:b/>
          <w:bCs/>
          <w:color w:val="FF0000"/>
          <w:u w:val="single"/>
        </w:rPr>
        <w:t>a) resident</w:t>
      </w:r>
      <w:r w:rsidRPr="008F2A35">
        <w:rPr>
          <w:rFonts w:ascii="Comic Sans MS" w:hAnsi="Comic Sans MS"/>
          <w:color w:val="FF0000"/>
        </w:rPr>
        <w:t xml:space="preserve">   </w:t>
      </w:r>
      <w:r w:rsidRPr="00382E11">
        <w:rPr>
          <w:rFonts w:ascii="Comic Sans MS" w:hAnsi="Comic Sans MS"/>
          <w:color w:val="000000" w:themeColor="text1"/>
        </w:rPr>
        <w:t>b) refugees   c) program</w:t>
      </w:r>
    </w:p>
    <w:p w14:paraId="182D6D86" w14:textId="77777777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5. Which word means “being able to change size or shape”?</w:t>
      </w:r>
      <w:r w:rsidRPr="00382E11">
        <w:rPr>
          <w:rFonts w:ascii="Comic Sans MS" w:hAnsi="Comic Sans MS"/>
          <w:color w:val="000000" w:themeColor="text1"/>
        </w:rPr>
        <w:br/>
        <w:t xml:space="preserve">   a) capable   </w:t>
      </w:r>
      <w:r w:rsidRPr="008F2A35">
        <w:rPr>
          <w:rFonts w:ascii="Comic Sans MS" w:hAnsi="Comic Sans MS"/>
          <w:b/>
          <w:bCs/>
          <w:color w:val="FF0000"/>
          <w:u w:val="single"/>
        </w:rPr>
        <w:t xml:space="preserve">b) adjustable   </w:t>
      </w:r>
      <w:r w:rsidRPr="00382E11">
        <w:rPr>
          <w:rFonts w:ascii="Comic Sans MS" w:hAnsi="Comic Sans MS"/>
          <w:color w:val="000000" w:themeColor="text1"/>
        </w:rPr>
        <w:t>c) sufficient</w:t>
      </w:r>
    </w:p>
    <w:p w14:paraId="21CF5E76" w14:textId="77777777" w:rsidR="00382E11" w:rsidRPr="00382E11" w:rsidRDefault="00382E11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______________________________________________________________</w:t>
      </w:r>
    </w:p>
    <w:p w14:paraId="2B6791DC" w14:textId="0BF9D6D3" w:rsidR="00546A94" w:rsidRPr="00382E11" w:rsidRDefault="00EB4424">
      <w:pPr>
        <w:pStyle w:val="Heading2"/>
        <w:rPr>
          <w:rFonts w:ascii="Comic Sans MS" w:hAnsi="Comic Sans MS"/>
          <w:color w:val="000000" w:themeColor="text1"/>
          <w:sz w:val="22"/>
          <w:szCs w:val="22"/>
        </w:rPr>
      </w:pPr>
      <w:r w:rsidRPr="00382E11">
        <w:rPr>
          <w:rFonts w:ascii="Comic Sans MS" w:hAnsi="Comic Sans MS"/>
          <w:color w:val="000000" w:themeColor="text1"/>
          <w:sz w:val="22"/>
          <w:szCs w:val="22"/>
        </w:rPr>
        <w:t>B. Fill in the Blanks</w:t>
      </w:r>
      <w:r w:rsidR="008F2A35">
        <w:rPr>
          <w:rFonts w:ascii="Comic Sans MS" w:hAnsi="Comic Sans MS"/>
          <w:color w:val="000000" w:themeColor="text1"/>
          <w:sz w:val="22"/>
          <w:szCs w:val="22"/>
        </w:rPr>
        <w:t xml:space="preserve"> (Use the words in the vocabulary box above)</w:t>
      </w:r>
    </w:p>
    <w:p w14:paraId="3F537937" w14:textId="0158E9ED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1. Rania </w:t>
      </w:r>
      <w:r w:rsidR="008F2A35" w:rsidRPr="008F2A35">
        <w:rPr>
          <w:rFonts w:ascii="Comic Sans MS" w:hAnsi="Comic Sans MS"/>
          <w:b/>
          <w:bCs/>
          <w:color w:val="FF0000"/>
          <w:u w:val="single"/>
        </w:rPr>
        <w:t>sighed</w:t>
      </w:r>
      <w:r w:rsidRPr="008F2A35">
        <w:rPr>
          <w:rFonts w:ascii="Comic Sans MS" w:hAnsi="Comic Sans MS"/>
          <w:color w:val="FF0000"/>
        </w:rPr>
        <w:t xml:space="preserve"> </w:t>
      </w:r>
      <w:r w:rsidRPr="00382E11">
        <w:rPr>
          <w:rFonts w:ascii="Comic Sans MS" w:hAnsi="Comic Sans MS"/>
          <w:color w:val="000000" w:themeColor="text1"/>
        </w:rPr>
        <w:t>when she saw the long line at the bus stop.</w:t>
      </w:r>
    </w:p>
    <w:p w14:paraId="005E1A16" w14:textId="6F986CE5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2. The school started a new reading </w:t>
      </w:r>
      <w:r w:rsidR="008F2A35" w:rsidRPr="008F2A35">
        <w:rPr>
          <w:rFonts w:ascii="Comic Sans MS" w:hAnsi="Comic Sans MS"/>
          <w:b/>
          <w:bCs/>
          <w:color w:val="FF0000"/>
          <w:u w:val="single"/>
        </w:rPr>
        <w:t>program</w:t>
      </w:r>
      <w:r w:rsidRPr="008F2A35">
        <w:rPr>
          <w:rFonts w:ascii="Comic Sans MS" w:hAnsi="Comic Sans MS"/>
          <w:color w:val="FF0000"/>
        </w:rPr>
        <w:t xml:space="preserve"> </w:t>
      </w:r>
      <w:r w:rsidRPr="00382E11">
        <w:rPr>
          <w:rFonts w:ascii="Comic Sans MS" w:hAnsi="Comic Sans MS"/>
          <w:color w:val="000000" w:themeColor="text1"/>
        </w:rPr>
        <w:t>for Grade 5 students.</w:t>
      </w:r>
    </w:p>
    <w:p w14:paraId="351B6F12" w14:textId="7D94DD65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3. Essa </w:t>
      </w:r>
      <w:r w:rsidR="00B11E79">
        <w:rPr>
          <w:rFonts w:ascii="Comic Sans MS" w:hAnsi="Comic Sans MS"/>
          <w:color w:val="000000" w:themeColor="text1"/>
        </w:rPr>
        <w:t>was</w:t>
      </w:r>
      <w:r w:rsidRPr="00382E11">
        <w:rPr>
          <w:rFonts w:ascii="Comic Sans MS" w:hAnsi="Comic Sans MS"/>
          <w:color w:val="000000" w:themeColor="text1"/>
        </w:rPr>
        <w:t xml:space="preserve"> </w:t>
      </w:r>
      <w:r w:rsidR="008F2A35">
        <w:rPr>
          <w:rFonts w:ascii="Comic Sans MS" w:hAnsi="Comic Sans MS"/>
          <w:b/>
          <w:bCs/>
          <w:color w:val="FF0000"/>
          <w:u w:val="single"/>
        </w:rPr>
        <w:t>courageous</w:t>
      </w:r>
      <w:r w:rsidRPr="008F2A35">
        <w:rPr>
          <w:rFonts w:ascii="Comic Sans MS" w:hAnsi="Comic Sans MS"/>
          <w:color w:val="FF0000"/>
        </w:rPr>
        <w:t xml:space="preserve"> </w:t>
      </w:r>
      <w:r w:rsidR="00B11E79">
        <w:rPr>
          <w:rFonts w:ascii="Comic Sans MS" w:hAnsi="Comic Sans MS"/>
          <w:color w:val="000000" w:themeColor="text1"/>
        </w:rPr>
        <w:t>for</w:t>
      </w:r>
      <w:r w:rsidRPr="00382E11">
        <w:rPr>
          <w:rFonts w:ascii="Comic Sans MS" w:hAnsi="Comic Sans MS"/>
          <w:color w:val="000000" w:themeColor="text1"/>
        </w:rPr>
        <w:t xml:space="preserve"> standing up for his friend.</w:t>
      </w:r>
    </w:p>
    <w:p w14:paraId="7880DE67" w14:textId="26E4C14F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4. We need to understand our </w:t>
      </w:r>
      <w:r w:rsidR="008F2A35" w:rsidRPr="008F2A35">
        <w:rPr>
          <w:rFonts w:ascii="Comic Sans MS" w:hAnsi="Comic Sans MS"/>
          <w:b/>
          <w:bCs/>
          <w:color w:val="FF0000"/>
          <w:u w:val="single"/>
        </w:rPr>
        <w:t>emotions</w:t>
      </w:r>
      <w:r w:rsidRPr="008F2A35">
        <w:rPr>
          <w:rFonts w:ascii="Comic Sans MS" w:hAnsi="Comic Sans MS"/>
          <w:color w:val="FF0000"/>
        </w:rPr>
        <w:t xml:space="preserve"> </w:t>
      </w:r>
      <w:r w:rsidRPr="00382E11">
        <w:rPr>
          <w:rFonts w:ascii="Comic Sans MS" w:hAnsi="Comic Sans MS"/>
          <w:color w:val="000000" w:themeColor="text1"/>
        </w:rPr>
        <w:t>so we can control our reactions.</w:t>
      </w:r>
    </w:p>
    <w:p w14:paraId="02E10DFB" w14:textId="648A80FA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5. The bag has many useful </w:t>
      </w:r>
      <w:r w:rsidR="008F2A35" w:rsidRPr="008F2A35">
        <w:rPr>
          <w:rFonts w:ascii="Comic Sans MS" w:hAnsi="Comic Sans MS"/>
          <w:b/>
          <w:bCs/>
          <w:color w:val="FF0000"/>
          <w:u w:val="single"/>
        </w:rPr>
        <w:t>features</w:t>
      </w:r>
      <w:r w:rsidRPr="00382E11">
        <w:rPr>
          <w:rFonts w:ascii="Comic Sans MS" w:hAnsi="Comic Sans MS"/>
          <w:color w:val="000000" w:themeColor="text1"/>
        </w:rPr>
        <w:t>, like extra pockets and a water holder.</w:t>
      </w:r>
    </w:p>
    <w:p w14:paraId="0EE213B4" w14:textId="758C8FF2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6. The teacher will </w:t>
      </w:r>
      <w:r w:rsidR="008F2A35" w:rsidRPr="008F2A35">
        <w:rPr>
          <w:rFonts w:ascii="Comic Sans MS" w:hAnsi="Comic Sans MS"/>
          <w:b/>
          <w:bCs/>
          <w:color w:val="FF0000"/>
          <w:u w:val="single"/>
        </w:rPr>
        <w:t>intervene</w:t>
      </w:r>
      <w:r w:rsidRPr="008F2A35">
        <w:rPr>
          <w:rFonts w:ascii="Comic Sans MS" w:hAnsi="Comic Sans MS"/>
          <w:color w:val="FF0000"/>
        </w:rPr>
        <w:t xml:space="preserve"> </w:t>
      </w:r>
      <w:r w:rsidRPr="00382E11">
        <w:rPr>
          <w:rFonts w:ascii="Comic Sans MS" w:hAnsi="Comic Sans MS"/>
          <w:color w:val="000000" w:themeColor="text1"/>
        </w:rPr>
        <w:t>if the students start arguing.</w:t>
      </w:r>
    </w:p>
    <w:p w14:paraId="121A98BE" w14:textId="1827F2FF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7. The workers didn’t have </w:t>
      </w:r>
      <w:r w:rsidR="008F2A35" w:rsidRPr="008F2A35">
        <w:rPr>
          <w:rFonts w:ascii="Comic Sans MS" w:hAnsi="Comic Sans MS"/>
          <w:b/>
          <w:bCs/>
          <w:color w:val="FF0000"/>
          <w:u w:val="single"/>
        </w:rPr>
        <w:t>sufficient</w:t>
      </w:r>
      <w:r w:rsidR="008F2A35" w:rsidRPr="008F2A35">
        <w:rPr>
          <w:rFonts w:ascii="Comic Sans MS" w:hAnsi="Comic Sans MS"/>
          <w:color w:val="FF0000"/>
        </w:rPr>
        <w:t xml:space="preserve"> </w:t>
      </w:r>
      <w:r w:rsidRPr="00382E11">
        <w:rPr>
          <w:rFonts w:ascii="Comic Sans MS" w:hAnsi="Comic Sans MS"/>
          <w:color w:val="000000" w:themeColor="text1"/>
        </w:rPr>
        <w:t>time to finish the project.</w:t>
      </w:r>
    </w:p>
    <w:p w14:paraId="21626BEB" w14:textId="08C036BF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8. My little sister is </w:t>
      </w:r>
      <w:r w:rsidR="008F2A35" w:rsidRPr="008F2A35">
        <w:rPr>
          <w:rFonts w:ascii="Comic Sans MS" w:hAnsi="Comic Sans MS"/>
          <w:b/>
          <w:bCs/>
          <w:color w:val="FF0000"/>
          <w:u w:val="single"/>
        </w:rPr>
        <w:t>capable</w:t>
      </w:r>
      <w:r w:rsidRPr="008F2A35">
        <w:rPr>
          <w:rFonts w:ascii="Comic Sans MS" w:hAnsi="Comic Sans MS"/>
          <w:color w:val="FF0000"/>
        </w:rPr>
        <w:t xml:space="preserve"> </w:t>
      </w:r>
      <w:r w:rsidRPr="00382E11">
        <w:rPr>
          <w:rFonts w:ascii="Comic Sans MS" w:hAnsi="Comic Sans MS"/>
          <w:color w:val="000000" w:themeColor="text1"/>
        </w:rPr>
        <w:t>of solving hard puzzles.</w:t>
      </w:r>
    </w:p>
    <w:p w14:paraId="57D2E75E" w14:textId="350E20EB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9. The doctor had to </w:t>
      </w:r>
      <w:r w:rsidR="008F2A35" w:rsidRPr="008F2A35">
        <w:rPr>
          <w:rFonts w:ascii="Comic Sans MS" w:hAnsi="Comic Sans MS"/>
          <w:b/>
          <w:bCs/>
          <w:color w:val="FF0000"/>
          <w:u w:val="single"/>
        </w:rPr>
        <w:t>commit</w:t>
      </w:r>
      <w:r w:rsidRPr="008F2A35">
        <w:rPr>
          <w:rFonts w:ascii="Comic Sans MS" w:hAnsi="Comic Sans MS"/>
          <w:color w:val="FF0000"/>
        </w:rPr>
        <w:t xml:space="preserve"> </w:t>
      </w:r>
      <w:r w:rsidRPr="00382E11">
        <w:rPr>
          <w:rFonts w:ascii="Comic Sans MS" w:hAnsi="Comic Sans MS"/>
          <w:color w:val="000000" w:themeColor="text1"/>
        </w:rPr>
        <w:t>to helping poor families.</w:t>
      </w:r>
    </w:p>
    <w:p w14:paraId="5102E88C" w14:textId="3122C5FC" w:rsidR="00546A94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10. The chairs in the classroom are </w:t>
      </w:r>
      <w:r w:rsidR="008F2A35" w:rsidRPr="008F2A35">
        <w:rPr>
          <w:rFonts w:ascii="Comic Sans MS" w:hAnsi="Comic Sans MS"/>
          <w:b/>
          <w:bCs/>
          <w:color w:val="FF0000"/>
          <w:u w:val="single"/>
        </w:rPr>
        <w:t>adjustable</w:t>
      </w:r>
      <w:r w:rsidRPr="008F2A35">
        <w:rPr>
          <w:rFonts w:ascii="Comic Sans MS" w:hAnsi="Comic Sans MS"/>
          <w:color w:val="FF0000"/>
        </w:rPr>
        <w:t xml:space="preserve"> </w:t>
      </w:r>
      <w:r w:rsidRPr="00382E11">
        <w:rPr>
          <w:rFonts w:ascii="Comic Sans MS" w:hAnsi="Comic Sans MS"/>
          <w:color w:val="000000" w:themeColor="text1"/>
        </w:rPr>
        <w:t>so students can make them higher or lower.</w:t>
      </w:r>
    </w:p>
    <w:p w14:paraId="77A0362C" w14:textId="77777777" w:rsidR="00382E11" w:rsidRPr="00382E11" w:rsidRDefault="00382E11">
      <w:pPr>
        <w:rPr>
          <w:rFonts w:ascii="Comic Sans MS" w:hAnsi="Comic Sans MS"/>
          <w:color w:val="000000" w:themeColor="text1"/>
        </w:rPr>
      </w:pPr>
    </w:p>
    <w:p w14:paraId="584B24BA" w14:textId="70633E42" w:rsidR="00382E11" w:rsidRPr="00382E11" w:rsidRDefault="00EB4424" w:rsidP="00382E11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11. The country opened its borders to help </w:t>
      </w:r>
      <w:r w:rsidR="008F2A35" w:rsidRPr="008F2A35">
        <w:rPr>
          <w:rFonts w:ascii="Comic Sans MS" w:hAnsi="Comic Sans MS"/>
          <w:b/>
          <w:bCs/>
          <w:color w:val="FF0000"/>
          <w:u w:val="single"/>
        </w:rPr>
        <w:t>refugees</w:t>
      </w:r>
      <w:r w:rsidRPr="008F2A35">
        <w:rPr>
          <w:rFonts w:ascii="Comic Sans MS" w:hAnsi="Comic Sans MS"/>
          <w:color w:val="FF0000"/>
        </w:rPr>
        <w:t xml:space="preserve"> </w:t>
      </w:r>
      <w:r w:rsidRPr="00382E11">
        <w:rPr>
          <w:rFonts w:ascii="Comic Sans MS" w:hAnsi="Comic Sans MS"/>
          <w:color w:val="000000" w:themeColor="text1"/>
        </w:rPr>
        <w:t>who escaped the war.</w:t>
      </w:r>
    </w:p>
    <w:p w14:paraId="55CCDF64" w14:textId="7DDF1302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12. Under these </w:t>
      </w:r>
      <w:r w:rsidR="004E4905" w:rsidRPr="004E4905">
        <w:rPr>
          <w:rFonts w:ascii="Comic Sans MS" w:hAnsi="Comic Sans MS"/>
          <w:b/>
          <w:bCs/>
          <w:color w:val="FF0000"/>
          <w:u w:val="single"/>
        </w:rPr>
        <w:t>circumstances</w:t>
      </w:r>
      <w:r w:rsidR="004E4905">
        <w:rPr>
          <w:rFonts w:ascii="Comic Sans MS" w:hAnsi="Comic Sans MS"/>
          <w:color w:val="000000" w:themeColor="text1"/>
        </w:rPr>
        <w:t>,</w:t>
      </w:r>
      <w:r w:rsidRPr="00382E11">
        <w:rPr>
          <w:rFonts w:ascii="Comic Sans MS" w:hAnsi="Comic Sans MS"/>
          <w:color w:val="000000" w:themeColor="text1"/>
        </w:rPr>
        <w:t xml:space="preserve"> we have to work together to stay safe.</w:t>
      </w:r>
    </w:p>
    <w:p w14:paraId="2FA2E7C8" w14:textId="620F884E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13. Good </w:t>
      </w:r>
      <w:r w:rsidR="004E4905" w:rsidRPr="004E4905">
        <w:rPr>
          <w:rFonts w:ascii="Comic Sans MS" w:hAnsi="Comic Sans MS"/>
          <w:b/>
          <w:bCs/>
          <w:color w:val="FF0000"/>
          <w:u w:val="single"/>
        </w:rPr>
        <w:t>teamwork</w:t>
      </w:r>
      <w:r w:rsidRPr="004E4905">
        <w:rPr>
          <w:rFonts w:ascii="Comic Sans MS" w:hAnsi="Comic Sans MS"/>
          <w:color w:val="FF0000"/>
        </w:rPr>
        <w:t xml:space="preserve"> </w:t>
      </w:r>
      <w:r w:rsidRPr="00382E11">
        <w:rPr>
          <w:rFonts w:ascii="Comic Sans MS" w:hAnsi="Comic Sans MS"/>
          <w:color w:val="000000" w:themeColor="text1"/>
        </w:rPr>
        <w:t>helps the group finish the task faster.</w:t>
      </w:r>
    </w:p>
    <w:p w14:paraId="17A29F14" w14:textId="728FD740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14. The organization sent food and medical </w:t>
      </w:r>
      <w:r w:rsidR="004E4905" w:rsidRPr="004E4905">
        <w:rPr>
          <w:rFonts w:ascii="Comic Sans MS" w:hAnsi="Comic Sans MS"/>
          <w:color w:val="FF0000"/>
          <w:u w:val="single"/>
        </w:rPr>
        <w:t>aid</w:t>
      </w:r>
      <w:r w:rsidRPr="004E4905">
        <w:rPr>
          <w:rFonts w:ascii="Comic Sans MS" w:hAnsi="Comic Sans MS"/>
          <w:color w:val="FF0000"/>
        </w:rPr>
        <w:t xml:space="preserve"> </w:t>
      </w:r>
      <w:r w:rsidRPr="00382E11">
        <w:rPr>
          <w:rFonts w:ascii="Comic Sans MS" w:hAnsi="Comic Sans MS"/>
          <w:color w:val="000000" w:themeColor="text1"/>
        </w:rPr>
        <w:t>to the flooded area.</w:t>
      </w:r>
    </w:p>
    <w:p w14:paraId="54BD7750" w14:textId="4A7FEDAE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15. The new student is a </w:t>
      </w:r>
      <w:r w:rsidR="004E4905" w:rsidRPr="004E4905">
        <w:rPr>
          <w:rFonts w:ascii="Comic Sans MS" w:hAnsi="Comic Sans MS"/>
          <w:b/>
          <w:bCs/>
          <w:color w:val="FF0000"/>
          <w:u w:val="single"/>
        </w:rPr>
        <w:t>resident</w:t>
      </w:r>
      <w:r w:rsidRPr="004E4905">
        <w:rPr>
          <w:rFonts w:ascii="Comic Sans MS" w:hAnsi="Comic Sans MS"/>
          <w:color w:val="FF0000"/>
        </w:rPr>
        <w:t xml:space="preserve"> </w:t>
      </w:r>
      <w:r w:rsidRPr="00382E11">
        <w:rPr>
          <w:rFonts w:ascii="Comic Sans MS" w:hAnsi="Comic Sans MS"/>
          <w:color w:val="000000" w:themeColor="text1"/>
        </w:rPr>
        <w:t>of the Green Valley Apartment building.</w:t>
      </w:r>
    </w:p>
    <w:p w14:paraId="039728FC" w14:textId="77777777" w:rsidR="005F527D" w:rsidRPr="00382E11" w:rsidRDefault="005F527D">
      <w:pPr>
        <w:rPr>
          <w:rFonts w:ascii="Comic Sans MS" w:hAnsi="Comic Sans MS"/>
          <w:color w:val="000000" w:themeColor="text1"/>
        </w:rPr>
      </w:pPr>
    </w:p>
    <w:p w14:paraId="590BF4C2" w14:textId="77777777" w:rsidR="00546A94" w:rsidRPr="00382E11" w:rsidRDefault="00EB4424">
      <w:pPr>
        <w:pStyle w:val="Heading2"/>
        <w:rPr>
          <w:rFonts w:ascii="Comic Sans MS" w:hAnsi="Comic Sans MS"/>
          <w:color w:val="000000" w:themeColor="text1"/>
          <w:sz w:val="22"/>
          <w:szCs w:val="22"/>
        </w:rPr>
      </w:pPr>
      <w:r w:rsidRPr="00382E11">
        <w:rPr>
          <w:rFonts w:ascii="Comic Sans MS" w:hAnsi="Comic Sans MS"/>
          <w:color w:val="000000" w:themeColor="text1"/>
          <w:sz w:val="22"/>
          <w:szCs w:val="22"/>
        </w:rPr>
        <w:t>C. Match the Word to Its Meaning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382E11" w:rsidRPr="00382E11" w14:paraId="28C0FAF1" w14:textId="77777777" w:rsidTr="005F527D">
        <w:tc>
          <w:tcPr>
            <w:tcW w:w="4320" w:type="dxa"/>
          </w:tcPr>
          <w:p w14:paraId="3AB98C92" w14:textId="77777777" w:rsidR="00546A94" w:rsidRPr="00B11E79" w:rsidRDefault="00EB4424" w:rsidP="00B11E79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</w:pPr>
            <w:r w:rsidRPr="00B11E79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>Word</w:t>
            </w:r>
          </w:p>
        </w:tc>
        <w:tc>
          <w:tcPr>
            <w:tcW w:w="4320" w:type="dxa"/>
          </w:tcPr>
          <w:p w14:paraId="7B528B90" w14:textId="77777777" w:rsidR="00546A94" w:rsidRPr="00B11E79" w:rsidRDefault="00EB4424" w:rsidP="00B11E79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</w:pPr>
            <w:r w:rsidRPr="00B11E79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>Meaning</w:t>
            </w:r>
          </w:p>
        </w:tc>
      </w:tr>
      <w:tr w:rsidR="00382E11" w:rsidRPr="00382E11" w14:paraId="737D648F" w14:textId="77777777" w:rsidTr="005F527D">
        <w:tc>
          <w:tcPr>
            <w:tcW w:w="4320" w:type="dxa"/>
          </w:tcPr>
          <w:p w14:paraId="0E67AB1F" w14:textId="77777777" w:rsidR="00546A94" w:rsidRPr="00382E11" w:rsidRDefault="00EB4424">
            <w:pPr>
              <w:rPr>
                <w:rFonts w:ascii="Comic Sans MS" w:hAnsi="Comic Sans MS"/>
                <w:color w:val="000000" w:themeColor="text1"/>
              </w:rPr>
            </w:pPr>
            <w:r w:rsidRPr="00382E11">
              <w:rPr>
                <w:rFonts w:ascii="Comic Sans MS" w:hAnsi="Comic Sans MS"/>
                <w:color w:val="000000" w:themeColor="text1"/>
              </w:rPr>
              <w:t>1. capable</w:t>
            </w:r>
          </w:p>
        </w:tc>
        <w:tc>
          <w:tcPr>
            <w:tcW w:w="4320" w:type="dxa"/>
          </w:tcPr>
          <w:p w14:paraId="3A1C8740" w14:textId="77777777" w:rsidR="00546A94" w:rsidRPr="00382E11" w:rsidRDefault="00EB4424">
            <w:pPr>
              <w:rPr>
                <w:rFonts w:ascii="Comic Sans MS" w:hAnsi="Comic Sans MS"/>
                <w:color w:val="000000" w:themeColor="text1"/>
              </w:rPr>
            </w:pPr>
            <w:r w:rsidRPr="00382E11">
              <w:rPr>
                <w:rFonts w:ascii="Comic Sans MS" w:hAnsi="Comic Sans MS"/>
                <w:color w:val="000000" w:themeColor="text1"/>
              </w:rPr>
              <w:t xml:space="preserve">a. </w:t>
            </w:r>
            <w:r w:rsidR="00B11E79" w:rsidRPr="00382E11">
              <w:rPr>
                <w:rFonts w:ascii="Comic Sans MS" w:hAnsi="Comic Sans MS"/>
                <w:color w:val="000000" w:themeColor="text1"/>
              </w:rPr>
              <w:t>people who leave their country for safety</w:t>
            </w:r>
          </w:p>
        </w:tc>
      </w:tr>
      <w:tr w:rsidR="00382E11" w:rsidRPr="00382E11" w14:paraId="6FED4061" w14:textId="77777777" w:rsidTr="005F527D">
        <w:tc>
          <w:tcPr>
            <w:tcW w:w="4320" w:type="dxa"/>
          </w:tcPr>
          <w:p w14:paraId="2C87B8A3" w14:textId="77777777" w:rsidR="00546A94" w:rsidRPr="00382E11" w:rsidRDefault="00EB4424">
            <w:pPr>
              <w:rPr>
                <w:rFonts w:ascii="Comic Sans MS" w:hAnsi="Comic Sans MS"/>
                <w:color w:val="000000" w:themeColor="text1"/>
              </w:rPr>
            </w:pPr>
            <w:r w:rsidRPr="00382E11">
              <w:rPr>
                <w:rFonts w:ascii="Comic Sans MS" w:hAnsi="Comic Sans MS"/>
                <w:color w:val="000000" w:themeColor="text1"/>
              </w:rPr>
              <w:t>2. refugees</w:t>
            </w:r>
          </w:p>
        </w:tc>
        <w:tc>
          <w:tcPr>
            <w:tcW w:w="4320" w:type="dxa"/>
          </w:tcPr>
          <w:p w14:paraId="6DC31443" w14:textId="77777777" w:rsidR="00546A94" w:rsidRPr="00382E11" w:rsidRDefault="00EB4424">
            <w:pPr>
              <w:rPr>
                <w:rFonts w:ascii="Comic Sans MS" w:hAnsi="Comic Sans MS"/>
                <w:color w:val="000000" w:themeColor="text1"/>
              </w:rPr>
            </w:pPr>
            <w:r w:rsidRPr="00382E11">
              <w:rPr>
                <w:rFonts w:ascii="Comic Sans MS" w:hAnsi="Comic Sans MS"/>
                <w:color w:val="000000" w:themeColor="text1"/>
              </w:rPr>
              <w:t xml:space="preserve">b. </w:t>
            </w:r>
            <w:r w:rsidR="00B11E79" w:rsidRPr="00382E11">
              <w:rPr>
                <w:rFonts w:ascii="Comic Sans MS" w:hAnsi="Comic Sans MS"/>
                <w:color w:val="000000" w:themeColor="text1"/>
              </w:rPr>
              <w:t xml:space="preserve">to step in to stop a problem </w:t>
            </w:r>
          </w:p>
        </w:tc>
      </w:tr>
      <w:tr w:rsidR="00382E11" w:rsidRPr="00382E11" w14:paraId="18F5D9B9" w14:textId="77777777" w:rsidTr="005F527D">
        <w:tc>
          <w:tcPr>
            <w:tcW w:w="4320" w:type="dxa"/>
          </w:tcPr>
          <w:p w14:paraId="7BCBB4C2" w14:textId="77777777" w:rsidR="00546A94" w:rsidRPr="00382E11" w:rsidRDefault="00EB4424">
            <w:pPr>
              <w:rPr>
                <w:rFonts w:ascii="Comic Sans MS" w:hAnsi="Comic Sans MS"/>
                <w:color w:val="000000" w:themeColor="text1"/>
              </w:rPr>
            </w:pPr>
            <w:r w:rsidRPr="00382E11">
              <w:rPr>
                <w:rFonts w:ascii="Comic Sans MS" w:hAnsi="Comic Sans MS"/>
                <w:color w:val="000000" w:themeColor="text1"/>
              </w:rPr>
              <w:t>3. intervene</w:t>
            </w:r>
          </w:p>
        </w:tc>
        <w:tc>
          <w:tcPr>
            <w:tcW w:w="4320" w:type="dxa"/>
          </w:tcPr>
          <w:p w14:paraId="50E2697E" w14:textId="77777777" w:rsidR="00546A94" w:rsidRPr="00382E11" w:rsidRDefault="00EB4424">
            <w:pPr>
              <w:rPr>
                <w:rFonts w:ascii="Comic Sans MS" w:hAnsi="Comic Sans MS"/>
                <w:color w:val="000000" w:themeColor="text1"/>
              </w:rPr>
            </w:pPr>
            <w:r w:rsidRPr="00382E11">
              <w:rPr>
                <w:rFonts w:ascii="Comic Sans MS" w:hAnsi="Comic Sans MS"/>
                <w:color w:val="000000" w:themeColor="text1"/>
              </w:rPr>
              <w:t xml:space="preserve">c. </w:t>
            </w:r>
            <w:r w:rsidR="00B11E79" w:rsidRPr="00382E11">
              <w:rPr>
                <w:rFonts w:ascii="Comic Sans MS" w:hAnsi="Comic Sans MS"/>
                <w:color w:val="000000" w:themeColor="text1"/>
              </w:rPr>
              <w:t>practice to learn a skill</w:t>
            </w:r>
          </w:p>
        </w:tc>
      </w:tr>
      <w:tr w:rsidR="00382E11" w:rsidRPr="00382E11" w14:paraId="386F7403" w14:textId="77777777" w:rsidTr="005F527D">
        <w:tc>
          <w:tcPr>
            <w:tcW w:w="4320" w:type="dxa"/>
          </w:tcPr>
          <w:p w14:paraId="2AAE449B" w14:textId="77777777" w:rsidR="00546A94" w:rsidRPr="00382E11" w:rsidRDefault="00EB4424">
            <w:pPr>
              <w:rPr>
                <w:rFonts w:ascii="Comic Sans MS" w:hAnsi="Comic Sans MS"/>
                <w:color w:val="000000" w:themeColor="text1"/>
              </w:rPr>
            </w:pPr>
            <w:r w:rsidRPr="00382E11">
              <w:rPr>
                <w:rFonts w:ascii="Comic Sans MS" w:hAnsi="Comic Sans MS"/>
                <w:color w:val="000000" w:themeColor="text1"/>
              </w:rPr>
              <w:t>4. training</w:t>
            </w:r>
          </w:p>
        </w:tc>
        <w:tc>
          <w:tcPr>
            <w:tcW w:w="4320" w:type="dxa"/>
          </w:tcPr>
          <w:p w14:paraId="7A8AC333" w14:textId="77777777" w:rsidR="00546A94" w:rsidRPr="00382E11" w:rsidRDefault="00EB4424">
            <w:pPr>
              <w:rPr>
                <w:rFonts w:ascii="Comic Sans MS" w:hAnsi="Comic Sans MS"/>
                <w:color w:val="000000" w:themeColor="text1"/>
              </w:rPr>
            </w:pPr>
            <w:r w:rsidRPr="00382E11">
              <w:rPr>
                <w:rFonts w:ascii="Comic Sans MS" w:hAnsi="Comic Sans MS"/>
                <w:color w:val="000000" w:themeColor="text1"/>
              </w:rPr>
              <w:t xml:space="preserve">d. </w:t>
            </w:r>
            <w:r w:rsidR="00B11E79" w:rsidRPr="00382E11">
              <w:rPr>
                <w:rFonts w:ascii="Comic Sans MS" w:hAnsi="Comic Sans MS"/>
                <w:color w:val="000000" w:themeColor="text1"/>
              </w:rPr>
              <w:t xml:space="preserve">able to do something well </w:t>
            </w:r>
          </w:p>
        </w:tc>
      </w:tr>
    </w:tbl>
    <w:p w14:paraId="26C273EE" w14:textId="56D2B0C1" w:rsidR="00546A94" w:rsidRPr="009648A6" w:rsidRDefault="00EB4424" w:rsidP="009648A6">
      <w:pPr>
        <w:jc w:val="center"/>
        <w:rPr>
          <w:rFonts w:ascii="Comic Sans MS" w:hAnsi="Comic Sans MS"/>
          <w:b/>
          <w:bCs/>
          <w:color w:val="FF0000"/>
        </w:rPr>
      </w:pPr>
      <w:r w:rsidRPr="009648A6">
        <w:rPr>
          <w:rFonts w:ascii="Comic Sans MS" w:hAnsi="Comic Sans MS"/>
          <w:b/>
          <w:bCs/>
          <w:color w:val="FF0000"/>
        </w:rPr>
        <w:t>Answers: 1–</w:t>
      </w:r>
      <w:r w:rsidR="009648A6">
        <w:rPr>
          <w:rFonts w:ascii="Comic Sans MS" w:hAnsi="Comic Sans MS"/>
          <w:b/>
          <w:bCs/>
          <w:color w:val="FF0000"/>
        </w:rPr>
        <w:t xml:space="preserve"> d</w:t>
      </w:r>
      <w:r w:rsidRPr="009648A6">
        <w:rPr>
          <w:rFonts w:ascii="Comic Sans MS" w:hAnsi="Comic Sans MS"/>
          <w:b/>
          <w:bCs/>
          <w:color w:val="FF0000"/>
        </w:rPr>
        <w:t>, 2–</w:t>
      </w:r>
      <w:r w:rsidR="009648A6">
        <w:rPr>
          <w:rFonts w:ascii="Comic Sans MS" w:hAnsi="Comic Sans MS"/>
          <w:b/>
          <w:bCs/>
          <w:color w:val="FF0000"/>
        </w:rPr>
        <w:t xml:space="preserve"> a</w:t>
      </w:r>
      <w:r w:rsidRPr="009648A6">
        <w:rPr>
          <w:rFonts w:ascii="Comic Sans MS" w:hAnsi="Comic Sans MS"/>
          <w:b/>
          <w:bCs/>
          <w:color w:val="FF0000"/>
        </w:rPr>
        <w:t>, 3–</w:t>
      </w:r>
      <w:r w:rsidR="009648A6">
        <w:rPr>
          <w:rFonts w:ascii="Comic Sans MS" w:hAnsi="Comic Sans MS"/>
          <w:b/>
          <w:bCs/>
          <w:color w:val="FF0000"/>
        </w:rPr>
        <w:t xml:space="preserve"> b</w:t>
      </w:r>
      <w:r w:rsidRPr="009648A6">
        <w:rPr>
          <w:rFonts w:ascii="Comic Sans MS" w:hAnsi="Comic Sans MS"/>
          <w:b/>
          <w:bCs/>
          <w:color w:val="FF0000"/>
        </w:rPr>
        <w:t>, 4–</w:t>
      </w:r>
      <w:r w:rsidR="009648A6">
        <w:rPr>
          <w:rFonts w:ascii="Comic Sans MS" w:hAnsi="Comic Sans MS"/>
          <w:b/>
          <w:bCs/>
          <w:color w:val="FF0000"/>
        </w:rPr>
        <w:t>c</w:t>
      </w:r>
    </w:p>
    <w:p w14:paraId="0CE626F7" w14:textId="77777777" w:rsidR="00546A94" w:rsidRPr="00382E11" w:rsidRDefault="00EB4424">
      <w:pPr>
        <w:pStyle w:val="Heading2"/>
        <w:rPr>
          <w:rFonts w:ascii="Comic Sans MS" w:hAnsi="Comic Sans MS"/>
          <w:color w:val="000000" w:themeColor="text1"/>
          <w:sz w:val="22"/>
          <w:szCs w:val="22"/>
        </w:rPr>
      </w:pPr>
      <w:r w:rsidRPr="00382E11">
        <w:rPr>
          <w:rFonts w:ascii="Comic Sans MS" w:hAnsi="Comic Sans MS"/>
          <w:color w:val="000000" w:themeColor="text1"/>
          <w:sz w:val="22"/>
          <w:szCs w:val="22"/>
        </w:rPr>
        <w:t>D</w:t>
      </w:r>
      <w:bookmarkStart w:id="0" w:name="_GoBack"/>
      <w:r w:rsidRPr="00382E11">
        <w:rPr>
          <w:rFonts w:ascii="Comic Sans MS" w:hAnsi="Comic Sans MS"/>
          <w:color w:val="000000" w:themeColor="text1"/>
          <w:sz w:val="22"/>
          <w:szCs w:val="22"/>
        </w:rPr>
        <w:t>. Part of Speech</w:t>
      </w:r>
      <w:r w:rsidR="00382E11">
        <w:rPr>
          <w:rFonts w:ascii="Comic Sans MS" w:hAnsi="Comic Sans MS"/>
          <w:color w:val="000000" w:themeColor="text1"/>
          <w:sz w:val="22"/>
          <w:szCs w:val="22"/>
        </w:rPr>
        <w:t xml:space="preserve"> (</w:t>
      </w:r>
      <w:proofErr w:type="gramStart"/>
      <w:r w:rsidR="00382E11">
        <w:rPr>
          <w:rFonts w:ascii="Comic Sans MS" w:hAnsi="Comic Sans MS"/>
          <w:color w:val="000000" w:themeColor="text1"/>
          <w:sz w:val="22"/>
          <w:szCs w:val="22"/>
        </w:rPr>
        <w:t>Noun,Verb</w:t>
      </w:r>
      <w:proofErr w:type="gramEnd"/>
      <w:r w:rsidR="00382E11">
        <w:rPr>
          <w:rFonts w:ascii="Comic Sans MS" w:hAnsi="Comic Sans MS"/>
          <w:color w:val="000000" w:themeColor="text1"/>
          <w:sz w:val="22"/>
          <w:szCs w:val="22"/>
        </w:rPr>
        <w:t>,Adjective)</w:t>
      </w:r>
    </w:p>
    <w:p w14:paraId="7471795D" w14:textId="17B2D341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1. sighed – </w:t>
      </w:r>
      <w:r w:rsidR="009648A6" w:rsidRPr="009648A6">
        <w:rPr>
          <w:rFonts w:ascii="Comic Sans MS" w:hAnsi="Comic Sans MS"/>
          <w:b/>
          <w:bCs/>
          <w:color w:val="FF0000"/>
        </w:rPr>
        <w:t>verb</w:t>
      </w:r>
    </w:p>
    <w:p w14:paraId="4049E85C" w14:textId="599245F3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2. resident – </w:t>
      </w:r>
      <w:r w:rsidR="009648A6" w:rsidRPr="009648A6">
        <w:rPr>
          <w:rFonts w:ascii="Comic Sans MS" w:hAnsi="Comic Sans MS"/>
          <w:b/>
          <w:bCs/>
          <w:color w:val="FF0000"/>
        </w:rPr>
        <w:t>noun</w:t>
      </w:r>
    </w:p>
    <w:p w14:paraId="6E63E9C3" w14:textId="3DC23FA3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3. adjustable – </w:t>
      </w:r>
      <w:r w:rsidR="009648A6" w:rsidRPr="009648A6">
        <w:rPr>
          <w:rFonts w:ascii="Comic Sans MS" w:hAnsi="Comic Sans MS"/>
          <w:b/>
          <w:bCs/>
          <w:color w:val="FF0000"/>
        </w:rPr>
        <w:t>adjective</w:t>
      </w:r>
      <w:r w:rsidR="009648A6" w:rsidRPr="009648A6">
        <w:rPr>
          <w:rFonts w:ascii="Comic Sans MS" w:hAnsi="Comic Sans MS"/>
          <w:color w:val="FF0000"/>
        </w:rPr>
        <w:t xml:space="preserve"> </w:t>
      </w:r>
    </w:p>
    <w:p w14:paraId="0A0BBD9A" w14:textId="111BC704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4. commit – </w:t>
      </w:r>
      <w:r w:rsidR="009648A6" w:rsidRPr="009648A6">
        <w:rPr>
          <w:rFonts w:ascii="Comic Sans MS" w:hAnsi="Comic Sans MS"/>
          <w:b/>
          <w:bCs/>
          <w:color w:val="FF0000"/>
        </w:rPr>
        <w:t>verb</w:t>
      </w:r>
    </w:p>
    <w:p w14:paraId="7F7575D0" w14:textId="1B842638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5. teamwork – </w:t>
      </w:r>
      <w:r w:rsidR="009648A6" w:rsidRPr="009648A6">
        <w:rPr>
          <w:rFonts w:ascii="Comic Sans MS" w:hAnsi="Comic Sans MS"/>
          <w:b/>
          <w:bCs/>
          <w:color w:val="FF0000"/>
        </w:rPr>
        <w:t>noun</w:t>
      </w:r>
    </w:p>
    <w:p w14:paraId="5835A798" w14:textId="0EC93143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6. courageous – </w:t>
      </w:r>
      <w:r w:rsidR="009648A6" w:rsidRPr="009648A6">
        <w:rPr>
          <w:rFonts w:ascii="Comic Sans MS" w:hAnsi="Comic Sans MS"/>
          <w:b/>
          <w:bCs/>
          <w:color w:val="FF0000"/>
        </w:rPr>
        <w:t>adjective</w:t>
      </w:r>
    </w:p>
    <w:p w14:paraId="1D6B55F3" w14:textId="4DD712A5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7. sufficient – </w:t>
      </w:r>
      <w:r w:rsidR="009648A6" w:rsidRPr="009648A6">
        <w:rPr>
          <w:rFonts w:ascii="Comic Sans MS" w:hAnsi="Comic Sans MS"/>
          <w:b/>
          <w:bCs/>
          <w:color w:val="FF0000"/>
        </w:rPr>
        <w:t>adjective</w:t>
      </w:r>
    </w:p>
    <w:p w14:paraId="39CD1C0D" w14:textId="475BEA5C"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8. intervene – </w:t>
      </w:r>
      <w:r w:rsidR="009648A6" w:rsidRPr="009648A6">
        <w:rPr>
          <w:rFonts w:ascii="Comic Sans MS" w:hAnsi="Comic Sans MS"/>
          <w:b/>
          <w:bCs/>
          <w:color w:val="FF0000"/>
        </w:rPr>
        <w:t>verb</w:t>
      </w:r>
    </w:p>
    <w:p w14:paraId="0CB9F139" w14:textId="77777777" w:rsidR="00382E11" w:rsidRPr="00382E11" w:rsidRDefault="00382E11">
      <w:pPr>
        <w:rPr>
          <w:rFonts w:ascii="Comic Sans MS" w:hAnsi="Comic Sans MS"/>
          <w:color w:val="000000" w:themeColor="text1"/>
        </w:rPr>
      </w:pPr>
    </w:p>
    <w:p w14:paraId="5467CAA8" w14:textId="77777777" w:rsidR="00382E11" w:rsidRPr="00382E11" w:rsidRDefault="00382E11">
      <w:pPr>
        <w:rPr>
          <w:rFonts w:ascii="Comic Sans MS" w:hAnsi="Comic Sans MS"/>
          <w:color w:val="000000" w:themeColor="text1"/>
        </w:rPr>
      </w:pPr>
    </w:p>
    <w:p w14:paraId="2CD67CA7" w14:textId="77777777" w:rsidR="00382E11" w:rsidRPr="00382E11" w:rsidRDefault="00382E11">
      <w:pPr>
        <w:rPr>
          <w:rFonts w:ascii="Comic Sans MS" w:hAnsi="Comic Sans MS"/>
          <w:color w:val="000000" w:themeColor="text1"/>
        </w:rPr>
      </w:pPr>
    </w:p>
    <w:p w14:paraId="3B78E28B" w14:textId="77777777" w:rsidR="00382E11" w:rsidRPr="00382E11" w:rsidRDefault="00382E11">
      <w:pPr>
        <w:rPr>
          <w:rFonts w:ascii="Comic Sans MS" w:hAnsi="Comic Sans MS"/>
          <w:color w:val="000000" w:themeColor="text1"/>
        </w:rPr>
      </w:pPr>
    </w:p>
    <w:p w14:paraId="2797BA1A" w14:textId="77777777" w:rsidR="00546A94" w:rsidRPr="00382E11" w:rsidRDefault="00EB4424">
      <w:pPr>
        <w:pStyle w:val="Heading2"/>
        <w:rPr>
          <w:rFonts w:ascii="Comic Sans MS" w:hAnsi="Comic Sans MS"/>
          <w:color w:val="000000" w:themeColor="text1"/>
          <w:sz w:val="22"/>
          <w:szCs w:val="22"/>
        </w:rPr>
      </w:pPr>
      <w:r w:rsidRPr="00382E11">
        <w:rPr>
          <w:rFonts w:ascii="Comic Sans MS" w:hAnsi="Comic Sans MS"/>
          <w:color w:val="000000" w:themeColor="text1"/>
          <w:sz w:val="22"/>
          <w:szCs w:val="22"/>
        </w:rPr>
        <w:t>E. Use the Word in a Sentence</w:t>
      </w:r>
    </w:p>
    <w:p w14:paraId="785A946E" w14:textId="1EE52AD7" w:rsidR="009648A6" w:rsidRPr="00B90097" w:rsidRDefault="009648A6" w:rsidP="009648A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B90097">
        <w:rPr>
          <w:rFonts w:ascii="Comic Sans MS" w:eastAsia="Times New Roman" w:hAnsi="Comic Sans MS" w:cs="Times New Roman"/>
          <w:i/>
          <w:iCs/>
          <w:sz w:val="24"/>
          <w:szCs w:val="24"/>
        </w:rPr>
        <w:t xml:space="preserve"> </w:t>
      </w:r>
      <w:r w:rsidRPr="00B90097">
        <w:rPr>
          <w:rFonts w:ascii="Comic Sans MS" w:eastAsia="Times New Roman" w:hAnsi="Comic Sans MS" w:cs="Times New Roman"/>
          <w:i/>
          <w:iCs/>
          <w:sz w:val="24"/>
          <w:szCs w:val="24"/>
        </w:rPr>
        <w:t>(Answers may vary—these are examples.)</w:t>
      </w:r>
    </w:p>
    <w:p w14:paraId="45FD28C9" w14:textId="77777777" w:rsidR="009648A6" w:rsidRPr="00B90097" w:rsidRDefault="009648A6" w:rsidP="009648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B90097">
        <w:rPr>
          <w:rFonts w:ascii="Comic Sans MS" w:eastAsia="Times New Roman" w:hAnsi="Comic Sans MS" w:cs="Times New Roman"/>
          <w:b/>
          <w:bCs/>
          <w:sz w:val="24"/>
          <w:szCs w:val="24"/>
        </w:rPr>
        <w:t>emotions</w:t>
      </w:r>
      <w:r w:rsidRPr="00B90097">
        <w:rPr>
          <w:rFonts w:ascii="Comic Sans MS" w:eastAsia="Times New Roman" w:hAnsi="Comic Sans MS" w:cs="Times New Roman"/>
          <w:sz w:val="24"/>
          <w:szCs w:val="24"/>
        </w:rPr>
        <w:t xml:space="preserve"> – </w:t>
      </w:r>
      <w:r w:rsidRPr="00B90097">
        <w:rPr>
          <w:rFonts w:ascii="Comic Sans MS" w:eastAsia="Times New Roman" w:hAnsi="Comic Sans MS" w:cs="Times New Roman"/>
          <w:i/>
          <w:iCs/>
          <w:sz w:val="24"/>
          <w:szCs w:val="24"/>
        </w:rPr>
        <w:t>Different emotions can affect how we behave.</w:t>
      </w:r>
    </w:p>
    <w:p w14:paraId="1C12855B" w14:textId="77777777" w:rsidR="009648A6" w:rsidRPr="00B90097" w:rsidRDefault="009648A6" w:rsidP="009648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B90097">
        <w:rPr>
          <w:rFonts w:ascii="Comic Sans MS" w:eastAsia="Times New Roman" w:hAnsi="Comic Sans MS" w:cs="Times New Roman"/>
          <w:b/>
          <w:bCs/>
          <w:sz w:val="24"/>
          <w:szCs w:val="24"/>
        </w:rPr>
        <w:t>features</w:t>
      </w:r>
      <w:r w:rsidRPr="00B90097">
        <w:rPr>
          <w:rFonts w:ascii="Comic Sans MS" w:eastAsia="Times New Roman" w:hAnsi="Comic Sans MS" w:cs="Times New Roman"/>
          <w:sz w:val="24"/>
          <w:szCs w:val="24"/>
        </w:rPr>
        <w:t xml:space="preserve"> – </w:t>
      </w:r>
      <w:r w:rsidRPr="00B90097">
        <w:rPr>
          <w:rFonts w:ascii="Comic Sans MS" w:eastAsia="Times New Roman" w:hAnsi="Comic Sans MS" w:cs="Times New Roman"/>
          <w:i/>
          <w:iCs/>
          <w:sz w:val="24"/>
          <w:szCs w:val="24"/>
        </w:rPr>
        <w:t>My new watch has many features, like a timer and alarm.</w:t>
      </w:r>
    </w:p>
    <w:p w14:paraId="0D92C1D6" w14:textId="77777777" w:rsidR="009648A6" w:rsidRPr="00B90097" w:rsidRDefault="009648A6" w:rsidP="009648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B90097">
        <w:rPr>
          <w:rFonts w:ascii="Comic Sans MS" w:eastAsia="Times New Roman" w:hAnsi="Comic Sans MS" w:cs="Times New Roman"/>
          <w:b/>
          <w:bCs/>
          <w:sz w:val="24"/>
          <w:szCs w:val="24"/>
        </w:rPr>
        <w:t>aid</w:t>
      </w:r>
      <w:r w:rsidRPr="00B90097">
        <w:rPr>
          <w:rFonts w:ascii="Comic Sans MS" w:eastAsia="Times New Roman" w:hAnsi="Comic Sans MS" w:cs="Times New Roman"/>
          <w:sz w:val="24"/>
          <w:szCs w:val="24"/>
        </w:rPr>
        <w:t xml:space="preserve"> – </w:t>
      </w:r>
      <w:r w:rsidRPr="00B90097">
        <w:rPr>
          <w:rFonts w:ascii="Comic Sans MS" w:eastAsia="Times New Roman" w:hAnsi="Comic Sans MS" w:cs="Times New Roman"/>
          <w:i/>
          <w:iCs/>
          <w:sz w:val="24"/>
          <w:szCs w:val="24"/>
        </w:rPr>
        <w:t>Volunteers gave aid to families after the storm.</w:t>
      </w:r>
    </w:p>
    <w:p w14:paraId="5222F70C" w14:textId="77777777" w:rsidR="009648A6" w:rsidRPr="00B90097" w:rsidRDefault="009648A6" w:rsidP="009648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B90097">
        <w:rPr>
          <w:rFonts w:ascii="Comic Sans MS" w:eastAsia="Times New Roman" w:hAnsi="Comic Sans MS" w:cs="Times New Roman"/>
          <w:b/>
          <w:bCs/>
          <w:sz w:val="24"/>
          <w:szCs w:val="24"/>
        </w:rPr>
        <w:t>training</w:t>
      </w:r>
      <w:r w:rsidRPr="00B90097">
        <w:rPr>
          <w:rFonts w:ascii="Comic Sans MS" w:eastAsia="Times New Roman" w:hAnsi="Comic Sans MS" w:cs="Times New Roman"/>
          <w:sz w:val="24"/>
          <w:szCs w:val="24"/>
        </w:rPr>
        <w:t xml:space="preserve"> – </w:t>
      </w:r>
      <w:r w:rsidRPr="00B90097">
        <w:rPr>
          <w:rFonts w:ascii="Comic Sans MS" w:eastAsia="Times New Roman" w:hAnsi="Comic Sans MS" w:cs="Times New Roman"/>
          <w:i/>
          <w:iCs/>
          <w:sz w:val="24"/>
          <w:szCs w:val="24"/>
        </w:rPr>
        <w:t>The team needs more training before the competition.</w:t>
      </w:r>
    </w:p>
    <w:p w14:paraId="226C6C11" w14:textId="77777777" w:rsidR="009648A6" w:rsidRPr="00B90097" w:rsidRDefault="009648A6" w:rsidP="009648A6">
      <w:pPr>
        <w:rPr>
          <w:rFonts w:ascii="Comic Sans MS" w:hAnsi="Comic Sans MS"/>
        </w:rPr>
      </w:pPr>
    </w:p>
    <w:p w14:paraId="59E0B09E" w14:textId="77777777" w:rsidR="00382E11" w:rsidRPr="00382E11" w:rsidRDefault="00382E11" w:rsidP="00382E11">
      <w:pPr>
        <w:rPr>
          <w:rFonts w:ascii="Comic Sans MS" w:hAnsi="Comic Sans MS"/>
          <w:color w:val="000000" w:themeColor="text1"/>
        </w:rPr>
      </w:pPr>
    </w:p>
    <w:p w14:paraId="1BE4785D" w14:textId="77777777" w:rsidR="00546A94" w:rsidRPr="00382E11" w:rsidRDefault="00EB4424">
      <w:pPr>
        <w:pStyle w:val="Heading2"/>
        <w:rPr>
          <w:rFonts w:ascii="Comic Sans MS" w:hAnsi="Comic Sans MS"/>
          <w:color w:val="000000" w:themeColor="text1"/>
          <w:sz w:val="22"/>
          <w:szCs w:val="22"/>
        </w:rPr>
      </w:pPr>
      <w:r w:rsidRPr="00382E11">
        <w:rPr>
          <w:rFonts w:ascii="Comic Sans MS" w:hAnsi="Comic Sans MS"/>
          <w:color w:val="000000" w:themeColor="text1"/>
          <w:sz w:val="22"/>
          <w:szCs w:val="22"/>
        </w:rPr>
        <w:t>F. Challenge Question</w:t>
      </w:r>
    </w:p>
    <w:p w14:paraId="655EBEDA" w14:textId="0D45AD29" w:rsidR="009648A6" w:rsidRPr="00382E11" w:rsidRDefault="00EB4424" w:rsidP="009648A6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Rewrite the sentence using the correct vocabulary word:</w:t>
      </w:r>
      <w:r w:rsidR="009648A6">
        <w:rPr>
          <w:rFonts w:ascii="Comic Sans MS" w:hAnsi="Comic Sans MS"/>
          <w:color w:val="000000" w:themeColor="text1"/>
        </w:rPr>
        <w:t xml:space="preserve"> </w:t>
      </w:r>
      <w:r w:rsidR="009648A6" w:rsidRPr="00382E11">
        <w:rPr>
          <w:rFonts w:ascii="Comic Sans MS" w:hAnsi="Comic Sans MS"/>
          <w:color w:val="000000" w:themeColor="text1"/>
        </w:rPr>
        <w:t>(u</w:t>
      </w:r>
      <w:r w:rsidR="009648A6">
        <w:rPr>
          <w:rFonts w:ascii="Comic Sans MS" w:hAnsi="Comic Sans MS"/>
          <w:color w:val="000000" w:themeColor="text1"/>
        </w:rPr>
        <w:t>s</w:t>
      </w:r>
      <w:r w:rsidR="009648A6" w:rsidRPr="00382E11">
        <w:rPr>
          <w:rFonts w:ascii="Comic Sans MS" w:hAnsi="Comic Sans MS"/>
          <w:color w:val="000000" w:themeColor="text1"/>
        </w:rPr>
        <w:t>e: sufficient)</w:t>
      </w:r>
    </w:p>
    <w:p w14:paraId="26EA4EE5" w14:textId="1B92AF60" w:rsidR="00546A94" w:rsidRPr="00382E11" w:rsidRDefault="00546A94">
      <w:pPr>
        <w:rPr>
          <w:rFonts w:ascii="Comic Sans MS" w:hAnsi="Comic Sans MS"/>
          <w:color w:val="000000" w:themeColor="text1"/>
        </w:rPr>
      </w:pPr>
    </w:p>
    <w:p w14:paraId="05E16922" w14:textId="72CA9220" w:rsidR="00546A94" w:rsidRPr="009648A6" w:rsidRDefault="00EB4424" w:rsidP="009648A6">
      <w:pPr>
        <w:jc w:val="center"/>
        <w:rPr>
          <w:rFonts w:ascii="Comic Sans MS" w:hAnsi="Comic Sans MS"/>
          <w:color w:val="000000" w:themeColor="text1"/>
          <w:sz w:val="28"/>
          <w:szCs w:val="28"/>
          <w:u w:val="single"/>
        </w:rPr>
      </w:pPr>
      <w:r w:rsidRPr="009648A6">
        <w:rPr>
          <w:rFonts w:ascii="Comic Sans MS" w:hAnsi="Comic Sans MS"/>
          <w:color w:val="000000" w:themeColor="text1"/>
          <w:sz w:val="28"/>
          <w:szCs w:val="28"/>
          <w:u w:val="single"/>
        </w:rPr>
        <w:t xml:space="preserve">The coach said we have </w:t>
      </w:r>
      <w:r w:rsidR="009648A6" w:rsidRPr="009648A6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su</w:t>
      </w:r>
      <w:bookmarkEnd w:id="0"/>
      <w:r w:rsidR="009648A6" w:rsidRPr="009648A6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fficient</w:t>
      </w:r>
      <w:r w:rsidRPr="009648A6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Pr="009648A6">
        <w:rPr>
          <w:rFonts w:ascii="Comic Sans MS" w:hAnsi="Comic Sans MS"/>
          <w:color w:val="000000" w:themeColor="text1"/>
          <w:sz w:val="28"/>
          <w:szCs w:val="28"/>
          <w:u w:val="single"/>
        </w:rPr>
        <w:t>players for the match.</w:t>
      </w:r>
    </w:p>
    <w:sectPr w:rsidR="00546A94" w:rsidRPr="009648A6" w:rsidSect="005F527D">
      <w:footerReference w:type="default" r:id="rId8"/>
      <w:pgSz w:w="12240" w:h="15840"/>
      <w:pgMar w:top="360" w:right="1800" w:bottom="990" w:left="180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50843" w14:textId="77777777" w:rsidR="00382E11" w:rsidRDefault="00382E11" w:rsidP="00382E11">
      <w:pPr>
        <w:spacing w:after="0" w:line="240" w:lineRule="auto"/>
      </w:pPr>
      <w:r>
        <w:separator/>
      </w:r>
    </w:p>
  </w:endnote>
  <w:endnote w:type="continuationSeparator" w:id="0">
    <w:p w14:paraId="3C076068" w14:textId="77777777" w:rsidR="00382E11" w:rsidRDefault="00382E11" w:rsidP="0038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296543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60F0B4AE" w14:textId="77777777" w:rsidR="00382E11" w:rsidRPr="00382E11" w:rsidRDefault="00382E11">
        <w:pPr>
          <w:pStyle w:val="Footer"/>
          <w:jc w:val="center"/>
          <w:rPr>
            <w:b/>
            <w:bCs/>
          </w:rPr>
        </w:pPr>
        <w:r w:rsidRPr="00382E11">
          <w:rPr>
            <w:b/>
            <w:bCs/>
          </w:rPr>
          <w:fldChar w:fldCharType="begin"/>
        </w:r>
        <w:r w:rsidRPr="00382E11">
          <w:rPr>
            <w:b/>
            <w:bCs/>
          </w:rPr>
          <w:instrText xml:space="preserve"> PAGE   \* MERGEFORMAT </w:instrText>
        </w:r>
        <w:r w:rsidRPr="00382E11">
          <w:rPr>
            <w:b/>
            <w:bCs/>
          </w:rPr>
          <w:fldChar w:fldCharType="separate"/>
        </w:r>
        <w:r w:rsidRPr="00382E11">
          <w:rPr>
            <w:b/>
            <w:bCs/>
            <w:noProof/>
          </w:rPr>
          <w:t>2</w:t>
        </w:r>
        <w:r w:rsidRPr="00382E11">
          <w:rPr>
            <w:b/>
            <w:bCs/>
            <w:noProof/>
          </w:rPr>
          <w:fldChar w:fldCharType="end"/>
        </w:r>
      </w:p>
    </w:sdtContent>
  </w:sdt>
  <w:p w14:paraId="0D50728C" w14:textId="77777777" w:rsidR="00382E11" w:rsidRDefault="00382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C7F98" w14:textId="77777777" w:rsidR="00382E11" w:rsidRDefault="00382E11" w:rsidP="00382E11">
      <w:pPr>
        <w:spacing w:after="0" w:line="240" w:lineRule="auto"/>
      </w:pPr>
      <w:r>
        <w:separator/>
      </w:r>
    </w:p>
  </w:footnote>
  <w:footnote w:type="continuationSeparator" w:id="0">
    <w:p w14:paraId="70421AA5" w14:textId="77777777" w:rsidR="00382E11" w:rsidRDefault="00382E11" w:rsidP="00382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E77936"/>
    <w:multiLevelType w:val="multilevel"/>
    <w:tmpl w:val="AA7E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2E11"/>
    <w:rsid w:val="003D0929"/>
    <w:rsid w:val="004E4905"/>
    <w:rsid w:val="00546A94"/>
    <w:rsid w:val="005F527D"/>
    <w:rsid w:val="008F2A35"/>
    <w:rsid w:val="009648A6"/>
    <w:rsid w:val="00AA1D8D"/>
    <w:rsid w:val="00B11E79"/>
    <w:rsid w:val="00B47730"/>
    <w:rsid w:val="00CB0664"/>
    <w:rsid w:val="00EB44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FEF181"/>
  <w14:defaultImageDpi w14:val="300"/>
  <w15:docId w15:val="{F80CD407-98E2-473B-BCB0-9D534EC0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1FFDB-8AF2-4767-8225-92190625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mohammad al-shahrori</cp:lastModifiedBy>
  <cp:revision>9</cp:revision>
  <dcterms:created xsi:type="dcterms:W3CDTF">2013-12-23T23:15:00Z</dcterms:created>
  <dcterms:modified xsi:type="dcterms:W3CDTF">2025-12-11T18:13:00Z</dcterms:modified>
  <cp:category/>
</cp:coreProperties>
</file>