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A94" w:rsidRPr="00382E11" w:rsidRDefault="00EB4424" w:rsidP="005F527D">
      <w:pPr>
        <w:pStyle w:val="Heading1"/>
        <w:jc w:val="center"/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Vocabulary Revision Worksheet – Grade 5</w:t>
      </w:r>
    </w:p>
    <w:p w:rsidR="00546A94" w:rsidRPr="00382E11" w:rsidRDefault="00382E11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99695</wp:posOffset>
                </wp:positionV>
                <wp:extent cx="5915025" cy="723900"/>
                <wp:effectExtent l="76200" t="38100" r="85725" b="952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239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1E135" id="Rectangle: Rounded Corners 1" o:spid="_x0000_s1026" style="position:absolute;margin-left:-15pt;margin-top:7.85pt;width:465.75pt;height:5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" filled="f" strokecolor="#4579b8 [3044]" strokeweight="3pt">
                <v:shadow on="t" color="black" opacity="22937f" origin=",.5" offset="0,.63889mm"/>
              </v:roundrect>
            </w:pict>
          </mc:Fallback>
        </mc:AlternateContent>
      </w:r>
      <w:r w:rsidR="00EB4424" w:rsidRPr="00382E11">
        <w:rPr>
          <w:rFonts w:ascii="Comic Sans MS" w:hAnsi="Comic Sans MS"/>
          <w:color w:val="000000" w:themeColor="text1"/>
          <w:sz w:val="22"/>
          <w:szCs w:val="22"/>
        </w:rPr>
        <w:t>Word List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sighed, program, emotions, features, adjustable, resident, circumstances, capable, intervene, courageous, refugees, commit, teamwork, training, sufficient, aid</w:t>
      </w:r>
    </w:p>
    <w:p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A. Multiple-Choice Questions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1. Which word means “feelings such as happiness, anger, or sadness”?</w:t>
      </w:r>
      <w:r w:rsidRPr="00382E11">
        <w:rPr>
          <w:rFonts w:ascii="Comic Sans MS" w:hAnsi="Comic Sans MS"/>
          <w:color w:val="000000" w:themeColor="text1"/>
        </w:rPr>
        <w:br/>
        <w:t xml:space="preserve">   a) features   b) emotions   c) training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2. Which word means “brave and not afraid to do something difficult”?</w:t>
      </w:r>
      <w:r w:rsidRPr="00382E11">
        <w:rPr>
          <w:rFonts w:ascii="Comic Sans MS" w:hAnsi="Comic Sans MS"/>
          <w:color w:val="000000" w:themeColor="text1"/>
        </w:rPr>
        <w:br/>
        <w:t xml:space="preserve">   a) courageous   b) adjustable   c) resident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3. Which word means “to help someone in need”?</w:t>
      </w:r>
      <w:r w:rsidRPr="00382E11">
        <w:rPr>
          <w:rFonts w:ascii="Comic Sans MS" w:hAnsi="Comic Sans MS"/>
          <w:color w:val="000000" w:themeColor="text1"/>
        </w:rPr>
        <w:br/>
        <w:t xml:space="preserve">   a) aid   b) commit   c) intervene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4. Which word means “a person who lives in a place”?</w:t>
      </w:r>
      <w:r w:rsidRPr="00382E11">
        <w:rPr>
          <w:rFonts w:ascii="Comic Sans MS" w:hAnsi="Comic Sans MS"/>
          <w:color w:val="000000" w:themeColor="text1"/>
        </w:rPr>
        <w:br/>
        <w:t xml:space="preserve">   a) resident   b) refugees   c) program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5. Which word means “being able to change size or shape”?</w:t>
      </w:r>
      <w:r w:rsidRPr="00382E11">
        <w:rPr>
          <w:rFonts w:ascii="Comic Sans MS" w:hAnsi="Comic Sans MS"/>
          <w:color w:val="000000" w:themeColor="text1"/>
        </w:rPr>
        <w:br/>
        <w:t xml:space="preserve">   a) capable   b) adjustable   c) sufficient</w:t>
      </w:r>
    </w:p>
    <w:p w:rsidR="00382E11" w:rsidRPr="00382E11" w:rsidRDefault="00382E11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______________________________________________________________</w:t>
      </w:r>
    </w:p>
    <w:p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B. Fill in the Blanks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1. Rania __________ when she saw the long line at the bus stop.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2. The school started a new reading __________ for Grade 5 students.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3. Essa </w:t>
      </w:r>
      <w:r w:rsidR="00B11E79">
        <w:rPr>
          <w:rFonts w:ascii="Comic Sans MS" w:hAnsi="Comic Sans MS"/>
          <w:color w:val="000000" w:themeColor="text1"/>
        </w:rPr>
        <w:t>was</w:t>
      </w:r>
      <w:r w:rsidRPr="00382E11">
        <w:rPr>
          <w:rFonts w:ascii="Comic Sans MS" w:hAnsi="Comic Sans MS"/>
          <w:color w:val="000000" w:themeColor="text1"/>
        </w:rPr>
        <w:t xml:space="preserve"> __________ </w:t>
      </w:r>
      <w:r w:rsidR="00B11E79">
        <w:rPr>
          <w:rFonts w:ascii="Comic Sans MS" w:hAnsi="Comic Sans MS"/>
          <w:color w:val="000000" w:themeColor="text1"/>
        </w:rPr>
        <w:t>for</w:t>
      </w:r>
      <w:r w:rsidRPr="00382E11">
        <w:rPr>
          <w:rFonts w:ascii="Comic Sans MS" w:hAnsi="Comic Sans MS"/>
          <w:color w:val="000000" w:themeColor="text1"/>
        </w:rPr>
        <w:t xml:space="preserve"> standing up for his friend.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4. We need to understand our __________ so we can control our reactions.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5. The bag has many useful __________, like extra pockets and a water holder.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6. The teacher will __________ if the students start arguing.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7. The workers didn’t have __________ time to finish the project.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8. My little sister is __________ of solving hard puzzles.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9. The doctor had to __________ to helping poor families.</w:t>
      </w:r>
    </w:p>
    <w:p w:rsidR="00546A94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10. The chairs in the classroom are __________ so students can make them higher or lower.</w:t>
      </w:r>
    </w:p>
    <w:p w:rsidR="00382E11" w:rsidRPr="00382E11" w:rsidRDefault="00382E11">
      <w:pPr>
        <w:rPr>
          <w:rFonts w:ascii="Comic Sans MS" w:hAnsi="Comic Sans MS"/>
          <w:color w:val="000000" w:themeColor="text1"/>
        </w:rPr>
      </w:pPr>
    </w:p>
    <w:p w:rsidR="00382E11" w:rsidRPr="00382E11" w:rsidRDefault="00EB4424" w:rsidP="00382E11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11. The country opened its borders to help __________ who escaped the war.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12. Under these __________, we have to work together to stay safe.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13. Good __________ helps the group finish the task faster.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14. The organization sent food and medical __________ to the flooded area.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15. The new student is a __________ of the Green Valley Apartment building.</w:t>
      </w:r>
    </w:p>
    <w:p w:rsidR="005F527D" w:rsidRPr="00382E11" w:rsidRDefault="005F527D">
      <w:pPr>
        <w:rPr>
          <w:rFonts w:ascii="Comic Sans MS" w:hAnsi="Comic Sans MS"/>
          <w:color w:val="000000" w:themeColor="text1"/>
        </w:rPr>
      </w:pPr>
    </w:p>
    <w:p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C. Match the Word to Its Meaning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82E11" w:rsidRPr="00382E11" w:rsidTr="005F527D">
        <w:tc>
          <w:tcPr>
            <w:tcW w:w="4320" w:type="dxa"/>
          </w:tcPr>
          <w:p w:rsidR="00546A94" w:rsidRPr="00B11E79" w:rsidRDefault="00EB4424" w:rsidP="00B11E79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B11E79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Word</w:t>
            </w:r>
          </w:p>
        </w:tc>
        <w:tc>
          <w:tcPr>
            <w:tcW w:w="4320" w:type="dxa"/>
          </w:tcPr>
          <w:p w:rsidR="00546A94" w:rsidRPr="00B11E79" w:rsidRDefault="00EB4424" w:rsidP="00B11E79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B11E79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Meaning</w:t>
            </w:r>
          </w:p>
        </w:tc>
      </w:tr>
      <w:tr w:rsidR="00382E11" w:rsidRPr="00382E11" w:rsidTr="005F527D"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1. capable</w:t>
            </w:r>
          </w:p>
        </w:tc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a.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>people who leave their country for safety</w:t>
            </w:r>
          </w:p>
        </w:tc>
      </w:tr>
      <w:tr w:rsidR="00382E11" w:rsidRPr="00382E11" w:rsidTr="005F527D"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2. refugees</w:t>
            </w:r>
          </w:p>
        </w:tc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b.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>to step in to stop a problem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382E11" w:rsidRPr="00382E11" w:rsidTr="005F527D"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3. intervene</w:t>
            </w:r>
          </w:p>
        </w:tc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c.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>practice to learn a skill</w:t>
            </w:r>
            <w:bookmarkStart w:id="0" w:name="_GoBack"/>
            <w:bookmarkEnd w:id="0"/>
          </w:p>
        </w:tc>
      </w:tr>
      <w:tr w:rsidR="00382E11" w:rsidRPr="00382E11" w:rsidTr="005F527D"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>4. training</w:t>
            </w:r>
          </w:p>
        </w:tc>
        <w:tc>
          <w:tcPr>
            <w:tcW w:w="4320" w:type="dxa"/>
          </w:tcPr>
          <w:p w:rsidR="00546A94" w:rsidRPr="00382E11" w:rsidRDefault="00EB4424">
            <w:pPr>
              <w:rPr>
                <w:rFonts w:ascii="Comic Sans MS" w:hAnsi="Comic Sans MS"/>
                <w:color w:val="000000" w:themeColor="text1"/>
              </w:rPr>
            </w:pPr>
            <w:r w:rsidRPr="00382E11">
              <w:rPr>
                <w:rFonts w:ascii="Comic Sans MS" w:hAnsi="Comic Sans MS"/>
                <w:color w:val="000000" w:themeColor="text1"/>
              </w:rPr>
              <w:t xml:space="preserve">d. </w:t>
            </w:r>
            <w:r w:rsidR="00B11E79" w:rsidRPr="00382E11">
              <w:rPr>
                <w:rFonts w:ascii="Comic Sans MS" w:hAnsi="Comic Sans MS"/>
                <w:color w:val="000000" w:themeColor="text1"/>
              </w:rPr>
              <w:t xml:space="preserve">able to do something well </w:t>
            </w:r>
          </w:p>
        </w:tc>
      </w:tr>
    </w:tbl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Answers: 1–__, 2–__, 3–__, 4–__</w:t>
      </w:r>
    </w:p>
    <w:p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D. Part of Speech</w:t>
      </w:r>
      <w:r w:rsidR="00382E11">
        <w:rPr>
          <w:rFonts w:ascii="Comic Sans MS" w:hAnsi="Comic Sans MS"/>
          <w:color w:val="000000" w:themeColor="text1"/>
          <w:sz w:val="22"/>
          <w:szCs w:val="22"/>
        </w:rPr>
        <w:t xml:space="preserve"> (Noun,Verb,Adjective)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1. sighed – __________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2. resident – __________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3. adjustable – __________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4. commit – __________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5. teamwork – __________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6. courageous – __________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7. sufficient – __________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8. intervene – __________</w:t>
      </w:r>
    </w:p>
    <w:p w:rsidR="00382E11" w:rsidRPr="00382E11" w:rsidRDefault="00382E11">
      <w:pPr>
        <w:rPr>
          <w:rFonts w:ascii="Comic Sans MS" w:hAnsi="Comic Sans MS"/>
          <w:color w:val="000000" w:themeColor="text1"/>
        </w:rPr>
      </w:pPr>
    </w:p>
    <w:p w:rsidR="00382E11" w:rsidRPr="00382E11" w:rsidRDefault="00382E11">
      <w:pPr>
        <w:rPr>
          <w:rFonts w:ascii="Comic Sans MS" w:hAnsi="Comic Sans MS"/>
          <w:color w:val="000000" w:themeColor="text1"/>
        </w:rPr>
      </w:pPr>
    </w:p>
    <w:p w:rsidR="00382E11" w:rsidRPr="00382E11" w:rsidRDefault="00382E11">
      <w:pPr>
        <w:rPr>
          <w:rFonts w:ascii="Comic Sans MS" w:hAnsi="Comic Sans MS"/>
          <w:color w:val="000000" w:themeColor="text1"/>
        </w:rPr>
      </w:pPr>
    </w:p>
    <w:p w:rsidR="00382E11" w:rsidRPr="00382E11" w:rsidRDefault="00382E11">
      <w:pPr>
        <w:rPr>
          <w:rFonts w:ascii="Comic Sans MS" w:hAnsi="Comic Sans MS"/>
          <w:color w:val="000000" w:themeColor="text1"/>
        </w:rPr>
      </w:pPr>
    </w:p>
    <w:p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E. Use the Word in a Sentence</w:t>
      </w:r>
    </w:p>
    <w:p w:rsidR="00546A94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1. emotions</w:t>
      </w:r>
      <w:r w:rsidR="00382E11">
        <w:rPr>
          <w:rFonts w:ascii="Comic Sans MS" w:hAnsi="Comic Sans MS"/>
          <w:color w:val="000000" w:themeColor="text1"/>
        </w:rPr>
        <w:t>:</w:t>
      </w:r>
    </w:p>
    <w:p w:rsidR="00382E11" w:rsidRPr="00382E11" w:rsidRDefault="00382E11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______________________________________________________________</w:t>
      </w:r>
    </w:p>
    <w:p w:rsidR="00546A94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2. features</w:t>
      </w:r>
      <w:r w:rsidR="00382E11">
        <w:rPr>
          <w:rFonts w:ascii="Comic Sans MS" w:hAnsi="Comic Sans MS"/>
          <w:color w:val="000000" w:themeColor="text1"/>
        </w:rPr>
        <w:t>:</w:t>
      </w:r>
    </w:p>
    <w:p w:rsidR="00382E11" w:rsidRPr="00382E11" w:rsidRDefault="00382E11" w:rsidP="00382E11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______________________________________________________________</w:t>
      </w:r>
    </w:p>
    <w:p w:rsidR="00546A94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 xml:space="preserve">3. </w:t>
      </w:r>
      <w:r w:rsidR="00382E11">
        <w:rPr>
          <w:rFonts w:ascii="Comic Sans MS" w:hAnsi="Comic Sans MS"/>
          <w:color w:val="000000" w:themeColor="text1"/>
        </w:rPr>
        <w:t>circumstances:</w:t>
      </w:r>
    </w:p>
    <w:p w:rsidR="00382E11" w:rsidRPr="00382E11" w:rsidRDefault="00382E11" w:rsidP="00382E11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______________________________________________________________</w:t>
      </w:r>
    </w:p>
    <w:p w:rsidR="00382E11" w:rsidRDefault="00EB4424" w:rsidP="00382E11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4. training</w:t>
      </w:r>
      <w:r w:rsidR="00382E11">
        <w:rPr>
          <w:rFonts w:ascii="Comic Sans MS" w:hAnsi="Comic Sans MS"/>
          <w:color w:val="000000" w:themeColor="text1"/>
        </w:rPr>
        <w:t>:</w:t>
      </w:r>
    </w:p>
    <w:p w:rsidR="00382E11" w:rsidRPr="00382E11" w:rsidRDefault="00382E11" w:rsidP="00382E11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______________________________________________________________</w:t>
      </w:r>
    </w:p>
    <w:p w:rsidR="00382E11" w:rsidRPr="00382E11" w:rsidRDefault="00382E11" w:rsidP="00382E11">
      <w:pPr>
        <w:rPr>
          <w:rFonts w:ascii="Comic Sans MS" w:hAnsi="Comic Sans MS"/>
          <w:color w:val="000000" w:themeColor="text1"/>
        </w:rPr>
      </w:pPr>
    </w:p>
    <w:p w:rsidR="00546A94" w:rsidRPr="00382E11" w:rsidRDefault="00EB4424">
      <w:pPr>
        <w:pStyle w:val="Heading2"/>
        <w:rPr>
          <w:rFonts w:ascii="Comic Sans MS" w:hAnsi="Comic Sans MS"/>
          <w:color w:val="000000" w:themeColor="text1"/>
          <w:sz w:val="22"/>
          <w:szCs w:val="22"/>
        </w:rPr>
      </w:pPr>
      <w:r w:rsidRPr="00382E11">
        <w:rPr>
          <w:rFonts w:ascii="Comic Sans MS" w:hAnsi="Comic Sans MS"/>
          <w:color w:val="000000" w:themeColor="text1"/>
          <w:sz w:val="22"/>
          <w:szCs w:val="22"/>
        </w:rPr>
        <w:t>F. Challenge Question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Rewrite the sentence using the correct vocabulary word: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Comic Sans MS" w:hAnsi="Comic Sans MS"/>
          <w:color w:val="000000" w:themeColor="text1"/>
        </w:rPr>
        <w:t>The coach said we have enough players for the match.</w:t>
      </w:r>
    </w:p>
    <w:p w:rsidR="00546A94" w:rsidRPr="00382E11" w:rsidRDefault="00EB4424">
      <w:pPr>
        <w:rPr>
          <w:rFonts w:ascii="Comic Sans MS" w:hAnsi="Comic Sans MS"/>
          <w:color w:val="000000" w:themeColor="text1"/>
        </w:rPr>
      </w:pPr>
      <w:r w:rsidRPr="00382E11">
        <w:rPr>
          <w:rFonts w:ascii="Arial" w:hAnsi="Arial" w:cs="Arial"/>
          <w:color w:val="000000" w:themeColor="text1"/>
        </w:rPr>
        <w:t>→</w:t>
      </w:r>
      <w:r w:rsidRPr="00382E11">
        <w:rPr>
          <w:rFonts w:ascii="Comic Sans MS" w:hAnsi="Comic Sans MS"/>
          <w:color w:val="000000" w:themeColor="text1"/>
        </w:rPr>
        <w:t xml:space="preserve"> ___________</w:t>
      </w:r>
      <w:r w:rsidR="005F527D" w:rsidRPr="00382E11">
        <w:rPr>
          <w:rFonts w:ascii="Comic Sans MS" w:hAnsi="Comic Sans MS"/>
          <w:color w:val="000000" w:themeColor="text1"/>
        </w:rPr>
        <w:t>_____________________________________________________</w:t>
      </w:r>
      <w:r w:rsidRPr="00382E11">
        <w:rPr>
          <w:rFonts w:ascii="Comic Sans MS" w:hAnsi="Comic Sans MS"/>
          <w:color w:val="000000" w:themeColor="text1"/>
        </w:rPr>
        <w:t>_________</w:t>
      </w:r>
      <w:r w:rsidR="00382E11">
        <w:rPr>
          <w:rFonts w:ascii="Comic Sans MS" w:hAnsi="Comic Sans MS"/>
          <w:color w:val="000000" w:themeColor="text1"/>
        </w:rPr>
        <w:t>____________________________</w:t>
      </w:r>
      <w:r w:rsidRPr="00382E11">
        <w:rPr>
          <w:rFonts w:ascii="Comic Sans MS" w:hAnsi="Comic Sans MS"/>
          <w:color w:val="000000" w:themeColor="text1"/>
        </w:rPr>
        <w:t>__________ (use: sufficient)</w:t>
      </w:r>
    </w:p>
    <w:sectPr w:rsidR="00546A94" w:rsidRPr="00382E11" w:rsidSect="005F527D">
      <w:footerReference w:type="default" r:id="rId8"/>
      <w:pgSz w:w="12240" w:h="15840"/>
      <w:pgMar w:top="360" w:right="1800" w:bottom="990" w:left="180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E11" w:rsidRDefault="00382E11" w:rsidP="00382E11">
      <w:pPr>
        <w:spacing w:after="0" w:line="240" w:lineRule="auto"/>
      </w:pPr>
      <w:r>
        <w:separator/>
      </w:r>
    </w:p>
  </w:endnote>
  <w:endnote w:type="continuationSeparator" w:id="0">
    <w:p w:rsidR="00382E11" w:rsidRDefault="00382E11" w:rsidP="0038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296543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:rsidR="00382E11" w:rsidRPr="00382E11" w:rsidRDefault="00382E11">
        <w:pPr>
          <w:pStyle w:val="Footer"/>
          <w:jc w:val="center"/>
          <w:rPr>
            <w:b/>
            <w:bCs/>
          </w:rPr>
        </w:pPr>
        <w:r w:rsidRPr="00382E11">
          <w:rPr>
            <w:b/>
            <w:bCs/>
          </w:rPr>
          <w:fldChar w:fldCharType="begin"/>
        </w:r>
        <w:r w:rsidRPr="00382E11">
          <w:rPr>
            <w:b/>
            <w:bCs/>
          </w:rPr>
          <w:instrText xml:space="preserve"> PAGE   \* MERGEFORMAT </w:instrText>
        </w:r>
        <w:r w:rsidRPr="00382E11">
          <w:rPr>
            <w:b/>
            <w:bCs/>
          </w:rPr>
          <w:fldChar w:fldCharType="separate"/>
        </w:r>
        <w:r w:rsidRPr="00382E11">
          <w:rPr>
            <w:b/>
            <w:bCs/>
            <w:noProof/>
          </w:rPr>
          <w:t>2</w:t>
        </w:r>
        <w:r w:rsidRPr="00382E11">
          <w:rPr>
            <w:b/>
            <w:bCs/>
            <w:noProof/>
          </w:rPr>
          <w:fldChar w:fldCharType="end"/>
        </w:r>
      </w:p>
    </w:sdtContent>
  </w:sdt>
  <w:p w:rsidR="00382E11" w:rsidRDefault="00382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E11" w:rsidRDefault="00382E11" w:rsidP="00382E11">
      <w:pPr>
        <w:spacing w:after="0" w:line="240" w:lineRule="auto"/>
      </w:pPr>
      <w:r>
        <w:separator/>
      </w:r>
    </w:p>
  </w:footnote>
  <w:footnote w:type="continuationSeparator" w:id="0">
    <w:p w:rsidR="00382E11" w:rsidRDefault="00382E11" w:rsidP="00382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2E11"/>
    <w:rsid w:val="003D0929"/>
    <w:rsid w:val="00546A94"/>
    <w:rsid w:val="005F527D"/>
    <w:rsid w:val="00AA1D8D"/>
    <w:rsid w:val="00B11E79"/>
    <w:rsid w:val="00B47730"/>
    <w:rsid w:val="00CB0664"/>
    <w:rsid w:val="00EB44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1323A"/>
  <w14:defaultImageDpi w14:val="300"/>
  <w15:docId w15:val="{F80CD407-98E2-473B-BCB0-9D534EC0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891439-90FB-4795-8543-CFE40E1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Boys Teacher</cp:lastModifiedBy>
  <cp:revision>6</cp:revision>
  <dcterms:created xsi:type="dcterms:W3CDTF">2013-12-23T23:15:00Z</dcterms:created>
  <dcterms:modified xsi:type="dcterms:W3CDTF">2025-11-30T05:46:00Z</dcterms:modified>
  <cp:category/>
</cp:coreProperties>
</file>